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9ec3" w14:textId="8b29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2024 года №25/9 "О бюджете сельского округа Енбекши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14 марта 2025 года № 27/12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Шиелийского районного маслихата от 26 декабря 2024 года № 25/9 "О бюджете сельского округа Енбекши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83 942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- 3 385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80 577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92 022,1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- 8 080,1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- 8 080,1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8 080,1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 №27/12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№25/9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 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