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634" w14:textId="571e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25/15 "О бюджете сельского округа Кердели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25/15 "О бюджете сельского округа Кердели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94 262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102 321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- 3 099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