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d989" w14:textId="73dd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№25/17 "О бюджете сельского округа Когалы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25/17 "О бюджете сельского округа Когалы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- 95 060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- 1 311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- 93 749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- 96 079,3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-1019,3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1019,3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1019,3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