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6a06" w14:textId="8b66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 25/19 "О бюджете сельского округа Ортакшыл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марта 2025 года № 27/21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 25/19 "О бюджете сельского округа Ортакшыл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Ортакшыл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56 236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2685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53 551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58 699,6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-2463,6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2463,6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изпользуемые остатки бюджетных средств - 2463,6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№27/21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№25/19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