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87e" w14:textId="aa85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№25/21 "О бюджете сельского округа Талаптан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№25/21 "О бюджете сельского округа Талаптан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–118 295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–8 984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6 194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112 101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119 813,7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-1 518,7;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–1518,7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–1518,7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