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4554" w14:textId="a234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25/23 "О бюджете сельского округа Теликоль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25/23 "О бюджете сельского округа Теликоль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403 754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1 756 тысяч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401 998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404 124,1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№25/23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