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9a2" w14:textId="e65d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25/24 "О бюджете сельского округа Туран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25/24 "О бюджете сельского округа Туран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102 274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96 996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105 296,8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-3 022,8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3 022,8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3 022,8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