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4a87" w14:textId="c0f4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"Управление сельского хозяйства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2025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частью 2 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постановления акимата Мангистауской области от 16 января 2025 года № 11-02/09 "О внесении изменений в постановление акимата Мангистауской области от 1 июля 2013 года № 187 "О структуре местного государственного управления Мангистауской области",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земельных отношений Мангистауской области" путем присоединения к государственному учреждению "Управление сельского хозяйства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"Управление сельского хозяйства Мангистауской области" в государственное учреждение "Управление сельского хозяйства и земельных отношений Мангистауской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прилагаемое Положение о государственном учреждении "Управление сельского хозяйства и земельных отношений Мангистауской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внести соответствующие изменение и дополнение в Реестр государственных предприятий и учреждений, юридических лиц с участием государства в уставном капитале.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и земельных отношений Мангистауской области"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рабочих дней со дня подписания настоящего постановления обеспечить процедуру оформления передаточного акта;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вышеуказанного Положения в органах юстиции в установленном законодательством порядке;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Мангистауской области после его официального опубликования;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иные необходимые меры, вытекающие из настоящего постановления.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Мангистауской области.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и земельных отношений Мангистауской области"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и земельных отношений Мангистауской области" (далее – Управление)  является государственным органом Республики Казахстан, осуществляющим руководство в сферах сельского хозяйства и земельных отношений на территории Мангистауской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23, здание № 40, почтовый индекс 130001.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 по реализации государственной политики в сфере развития сельского хозяйства в Мангистауской области;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развития агропромышленного комплекса;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регулирования земельных отношений;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Республики Казахстан в сферах сельского хозяйства и земельных отношений.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 и сельских территорий;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 по вопросу диверсификации структуры посевных площадей сельскохозяйственных культур;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оценки уязвимости к изменению климата;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в пределах своей компетенции приоритетов и мер по адаптации к изменению климата;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пределах своей компетенции мер по адаптации к изменению климата;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государственной поддержке субъектов агропромышленного комплекса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 в данной сфере;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технической инспекции в области развития агропромышленного комплекса;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конкурса "Лучший по профессии в агропромышленном комплексе";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механизмов стабилизации цен на социально значимые продовольственные товары;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комиссий по определению участников программ закупа продовольственных товаров;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в акимат области по утверждению правил организации отбора инновационных проектов в области агропромышленного комплекса региона;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забою сельскохозяйственных животных) , специальных хранилищ (могильников)  пестицидов и тары из-под них;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удешевления стоимости семян первой, второй и третьей репродукций, реализованных отечественным товаропроизводителям сельскохозяйственной продукции;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проведения мероприятий по борьбе с вредными организмами в соответствии с перечнем и порядком, определяемым уполномоченным органом в области развития агропромышленного комплекса;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возмещение части комиссионных выплат при гарантировании займов и части страховых премий при страховании займов субъектов агропромышленного комплекса;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возмещение части расходов, понесенных субъектом агропромышленного комплекса при инвестиционных вложениях;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в акимат области по утверждению норматива субсидий приобретаемой сельскохозяйственной продукции, по которой устанавливаются гарантированная закупочная цена и намечаемая закупочная цена;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субсидирования стоимости удобрений (за исключением органических) 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субсидирования производства приоритетных культур, в том числе многолетних насаждений;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стоимости пестицидов, биоагентов (энтомофагов) 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возмещение затрат физическим и юридическим лицам на закладку и выращивание уничтоженных плодово-ягодных культур, зараженных бактериальным ожогом плодовых;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представление на утверждение областного маслихата правил выпаса сельскохозяйственных животных, разработанных на основе типовых правил выпаса сельскохозяйственных животных;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мероприятий по: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привлечению инвестиций в отрасли агропромышленного комплекса и кредитов банков второго уровня;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роста специализированных животноводческих хозяйств;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создание условий для функционирования и развития информационно-маркетинговой системы агропромышленного комплекса;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составление баланса продовольственной обеспеченности Мангистауской области;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закупа услуг у специализированных организаций 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внесение предложений в акимат области по утверждению правил реализации механизмов стабилизации цен на социально значимые продовольственные товары;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субсидирования части расходов, понесенных при подтверждении соответствия производства органической продукции;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планирование, обоснование, реализация и достижение результатов бюджетных программ;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субсидирования агропромышленного комплекса области по следующим направлениям: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семеноводства;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продуктивности и качества продукции животноводства;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племенного животноводства;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возмещению части расходов, понесенных субъектом агропромышленного комплекса при инвестиционных вложениях;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возделывание сельскохозяйственных культур в защищенном грунте;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переработки отечественной сельскохозяйственной продукции;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гарантирования и страхования займов субъектов агропромышленного комплекса;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государственного контроля в области семеноводства;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аттестации субъектов семеноводства и лабораторий по экспертизе качества семян, с выдачей соответствующего свидетельства в порядке, определяемом уполномоченным органом;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электронного реестра разрешений и уведомлений;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составление балансов семян по области;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осуществляют мониторинг семенных ресурсов на территории области;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содействие в пределах компетенции по формированию сельскохозяйственными товаропроизводителями страховых и переходящих фондов семян; 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предложения в акимат области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внесение предложений в акимат области по установлению предельной цены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  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определение ежегодных квот по каждому виду семян, подлежащих субсидированию: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элитным семенам – для каждой административно-территориальной единицы;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контроль за целевым использованием просубсидированных оригинальных и элитных семян;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подготовки и повышения квалификации кадров апробаторов и семенных экспертов;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контроля за соблюдением нормативных правовых актов по проведению экспертизы сортовых и посевных качеств семян сельскохозяйственных растений;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на основании предложения государственного инспектора по семеноводству приостанавливают: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реализация государственной политики в области зернового рынка;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лицензирование деятельности по оказанию услуг по складской деятельности с выпуском зерновых расписок;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оптимизация структуры зернового производства с учетом природно-климатических условий и конъюнктуры рынка, совершенствование и внедрение новых передовых технологий производства, хранения и реализации зерна;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удешевления отечественным сельскохозяйственным товаропроизводителям стоимости минеральных удобрений, протравителей семян и пестицидов, в соответствии с бюджетными программами;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принятие необходимых мер по своевременному обеспечению потребностей внутреннего рынка в нефтепродуктах;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государственного контроля за хлебоприемными предприятиями;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выдача предписаний о нарушении законодательства Республики Казахстан "О зерне", рассмотрение дел об административных правонарушениях в соответствии с законодательством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мониторинга зернового рынка в пределах области;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государственного контроля за безопасностью и качеством зерна;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наложение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зерне";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инспектирование (проверка)  деятельности хлебоприемных предприятий на предмет соблюдения требований по ведению количественно-качественного учета зерна и обеспечению сохранности зерна в соответствии с данными реестра;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подача в суд заявления о введении и досрочном завершении временного управления хлебоприемным предприятием;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проверка фактического наличия и качества зерна участников зернового рынка и его соответствия отчетным данным;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контроля количественно-качественного состояния зерна;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внесение предложений в акимат области по введению временного управления хлебоприемным предприятием;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обеспечение информирования населения о производстве органической продукции;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осуществление государственного контроля и мониторинга деятельности производителей органической продукции за соблюдением требований законодательства республики Казахстан в области производства органической продукции;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контроля и мониторинга объектов внутренней торговли в целях выявления и выработки мер по недопущению реализации органической продукции, не соответствующей требованиям законодательства Республики Казахстан в области производства органической продукции;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реализация государственной политики в области защиты растений;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строительство, содержание и поддержание в надлежащем состоянии специальных хранилищ (могильников) 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организация работ по обезвреживанию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лицензирование деятельности по: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 пестицидов;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фумигационными способами;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ведение учета распространении карантинных объектов и предоставление информации уполномоченному органу и заинтересованным лицам;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реализация государственной политики в области карантина растений;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 на объектах государственного карантинного фитосанитарного контроля и надзора;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 течение пяти рабочих дней со дня поступления представления территориальных подразделений ведомства уполномоченного органа принятие решений об установлении карантинной зоны с введением карантинного режима или его отмене на соответствующих территориях;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реализация государственной политики в области племенного животноводства;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подготовка предложений по резервированию земель;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кадастровой (оценочной)  стоимости конкретных земельных участков, продаваемых в частную собственность государством, в пределах компетенции;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делимости и неделимости земельных участков в пределах компетенции;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проведения землеустройства и утверждение землеустроительных проектов по формированию земельных участков;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организация разработки проектов зонирования земель, проектов и схем по рациональному использованию земель области;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организация проведения земельных торгов (конкурсов, аукционов)  в пределах компетенции;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заключение договоров купли-продажи и договоров аренды земельного участка и временного безвозмездного землепользования в пределах компетенции и осуществление контроля за исполнением условий заключенных договоров;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составление баланса земель области на основании данных районов, городов областного значения;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подготовка предложений по переводу сельскохозяйственных угодий из одного вида в другой;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земельно-кадастрового плана;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Организация заседании областной комиссии и подготовка предварительных документов по рассмотрению предоставления земельных участков и иных вопросов земельных отношений;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иные функции в сферах сельского хозяйства и земельных отношений;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20.Первый руководитель определяет полномочия своих заместителей в соответствии с законодательством Республики Казахстан. 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 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"Актауская городская ветеринарная станция" Управления сельского хозяйства Мангистауской области;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"Жанаозенская городская ветеринарная станция" Управления сельского хозяйства Мангистауской области;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"Каракиянская районная ветеринарная станция" Управления сельского хозяйства Мангистауской области;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"Мунайлинская районная ветеринарная станция" Управления сельского хозяйства Мангистауской области;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"Тупкараганская районная ветеринарная станция" Управления сельского хозяйства Мангистауской области;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"Мангистауская районная ветеринарная станция" Управления сельского хозяйства Мангистауской области;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"Бейнеуская районная ветеринарная станция" Управления сельского хозяйства Мангистауской области.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