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b3fb" w14:textId="8a3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государственных закупок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января 2025 года № 11-02/10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4 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частью 2 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приказа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Единой бюджетной классификации Республики Казахстан", постановления акимата Мангистауской области от 16 января 2025 года № 11-02/09 "О внесении изменении в постановление акимата Мангистауской области от 1 июля 2013 года № 187 "О структуре местного государственного управления Мангистауской области"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Путем выделения из государственного учреждения "Управление финансов Мангистауской области" создать государственное учреждение "Управление государственных закупок Мангистауской области" (далее-Управление).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Управлению функции, полномочия и штатные единицы в сфере государственных закупок от государственного учреждения "Управление финансов Мангистауской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Положение Управления, согласно приложению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финансов Мангистауской области" внести соответствующее дополнение в Реестр объектов коммунальной собственности области и принять иные меры в соответствии с настоящим постановлением.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Мангистауской области"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вышеуказанного Положения в органах юстиции в установленном законодательством порядке;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Мангистауской области.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Е.Ізбергенов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января 2025 года № 11-2/10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государственного учреждения "Управление государственных закупок Мангистауской области"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Мангистауской области" (далее – Управление) является государственным органом Республики Казахстан, осуществляющим в пределах компетенции местного исполнительного органа функции единого организатора государственных закупок, осуществляющего централизованные государственные закупки в соответствии с законодательством Республики Казахстан о государственных закупках на территории Мангистауской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5.Управление вступает в гражданско-правовые отношения от собственного имени.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9.Местонахождение юридического лица: Республика Казахстан, Мангистауская область, город Актау, микрорайон 14, здание №1, почтовый индекс 130001.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Положение является учредительным документом Управления.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1)обеспечение организации и проведения централизованных государственных закупок в соответствии с законодательством Республики Казахстан о государственных закупках;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государственной политики в сфере государственных закупок;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3)обеспечение оптимального и эффективного расходования денег, используемых для государственных закупок;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4)иные задачи в соответствии с законодательством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1)единый организатор государственных закупок осуществляет централизованные государственные закупки в соответствии с законодательством Республики Казахстан о государственных закупках;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2)рассматривает задания, представленные заказчиком на организацию и проведение государственных закупок, содержащих документы, установленные правилами осуществления государственных закупок;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3)разрабатывает и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4)определяет и утверждает состав конкурсной комиссии (аукционной комиссии);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5)вносит изменения и (или) дополнения в конкурсную документацию (аукционную документацию);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6)размещает на веб-портале государственных закупок объявления о проведении государственных закупок;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7)направляет заказчику запросы и замечания со стороны лиц, автоматически зарегистрированных на веб-портале, получивших конкурсную документацию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8)рассматривает посредством веб-портала заявки на участие в конкурсе (аукционе) потенциальных поставщиков на предмет их соответствия квалификационным требованиям и требованиям конкурсной документации (аукционной документации), а также на отсутствие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9)определяет победителя государственных закупок способом конкурса (аукциона);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10)в случаях, предусмотренных законодательством, обеспечивает зачисление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(аукциона);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12)осуществляет иные функции в соответствии с законодательством Республики Казахстан.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19.Полномочия первого руководителя Управления: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4)без доверенности действует от имени Управления;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5)представляет интересы Управления в государственных органах, иных организациях;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6)заключает договоры;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7)выдает доверенности;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8)открывает банковские счета;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12)несет ответственность за планирование, обоснование, реализацию и достижение результатов бюджетных программ;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персональную ответственность за финансово-хозяйственную деятельность и сохранность переданного имущества;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20.Первый руководитель определяет полномочия своих заместителей в соответствии с законодательством Республики Казахстан.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22.Имущество, закрепленное за Управлением, относится к коммунальной собственности.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24.Реорганизация и упразднение Управление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