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2328" w14:textId="e16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водных ресурсов и ирригации Республики Казахстан от 31 октября 2024 года № 172-НҚ "Об утверждении Положения о научно-техническом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11 марта 2025 года № 42-нқ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водных ресурсов и ирригации Республики Казахстан от 31 октября 2024 года № 172-НҚ "Об утверждении Положения о научно-техническом совете"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организаций, функциональная деятельность которых относится к регулируемым сферам Министерства;";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Работу НТС организует Рабочий орган. Рабочим органом НТС является Некоммерческое акционерное общество "Информационно-аналитический центр водных ресурсов.".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