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f228" w14:textId="429f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"Строительство дамб и плотин"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14 марта 2025 года № 45-НҚ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"Строительство дамб и плотин".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инновации Министерства водных ресурсов и ирригации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водных ресурсов и ирригации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45-НҚ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 "Строительство дамб и плотин"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Область применения профессионального стандарта: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стандарт "Строительство дамб и плотин"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 и устанавливает требования к формированию образовательных программ обучения персонала на предприятиях и признания профессиональной квалификации работников и выпускников организаций образования, а также для решения широкого круга задач в области управления персоналом в организациях и на предприятиях.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будет применен для обеспечения эффективной организации и управления гидротехническими работами при возведении дамб и плотин различных видов на руслах рек, соблюдения правил безопасности при проведении комплекса строительно-монтажных работ, также в вопросах управления качеством подбора кадров для планирования и управления при проведении строительно-монтажных работ гидротехнических сооружений на руслах рек и озер.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безопасность плотины – состояние защищенности плотины от катастрофического разрушения;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плотина – подпорное гидротехническое сооружение на водотоке для подъема уровня воды и (или) создания водохранилища;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гидротехнические сооружения –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 – способность применять знания и умения, позволяющая выполнять профессиональную задачу целиком;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многофакторное обследование – оценка технического состояния гидротехнических сооружений и основного оборудования, определение остаточного ресурса их элементов методом визуального осмотра и проведением комплекса инженерных исследований (геодезических, геофизических, геотехнических, гидрографических и других) в целях предупреждения вредного воздействия вод;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компетенция – способность применять навыки, позволяющая выполнять одну или несколько профессиональных задач, составляющих трудовую функцию;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нормативный правовой акт – письменный официальный документ установленной формы, принятый на республиканском референдуме либо уполномоченным органом, устанавливающий нормы права, изменяющий, дополняющий, прекращающий или приостанавливающий их действие.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 работ и профессий рабочих;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КС – квалификационный справочник;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ОКЭД – Общий государственный классификатор видов экономической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МСКО – международная стандартная классификация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ГТС – гидротехническое сооружение.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"Строительство дамб и плотин".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A01.61.2.E36.00.0.F41.10.0.42.91.0.43.12.1.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F. Строительство.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Гражданское строительство.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42.9. Строительство прочих инженерных сооружений.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42.91. Строительство водных сооружений.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42.91.0. Строительство водных сооружений.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Специализированные строительные работы.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43.1. Снос зданий и сооружений, подготовка строительного участка.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43.12. Подготовка строительного участка.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43.12.1. Земляные работы.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43.12.2. Взрывные работы.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43.13. Разведочное бурение.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43.13.0. Разведочное бурение.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43.2 Монтаж и установка электрического, водопроводного и прочего оборудования.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43.29 Прочие строительно-монтажные работы.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43.29.8 Прочие строительно-монтажные работы, не включенные в другие группировки.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описание профессий работников, занимающихся производством гидротехнических работ при строительстве дамб и плотин, обеспечение их безопасности, а также организация, планирование и управление строительства при возведении гидроузлов.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Машинист (общестроительные машины)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Машинист (общестроительные машины)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Машинист гидроагрегатов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Машинист гидроагрегатов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Монтажник гидроагрегатов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Монтажник гидроагрегатов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Техник гидротехник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Техник-геодезист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Инженер по строительству гидротехнических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Инженер по контролю качества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уровень ОРК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Главный строитель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7-й уровень ОРК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"Машинист (общестроительные работы)":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(общестроительные работы)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за № 19169).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212. Машинист (общестроительные работы)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8342-1-002 Машинист автогрейдера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8342-1-004 Машинист землеройно-фрезерной самоходной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8342-1-005 Машинист землесосного плавучего несамоходного снаряда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8342-1-007 Машинист катка самоходного с гладкими вальцами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8341-9-002 Машинист гидромониторно-эжекторного плавучего несамоходного снаряда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8342-1-010 Машинист механического оборудования землесосных плавучих несамоходных снарядов и грунтонасосных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8342-1-012 Машинист скрепера (строительные, монтажные и ремонтно- строительные работы)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8342-1-014 Машинист установки по продавливанию и горизонтальному бурению грунта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8342-3-001 Машинист (машины для подводной разработки гидротранспортирования грунта)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8342-3-002 Оператор землечерпательной машины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машинами различных типов для разработки, транспортировки и укладки грунта при строительстве плотин и дамб (насыпкой механизированным способом, намывом средствами гидромеханизации и навалом с использованием направленного взрыва).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транспортировки и укладки грунта при строительстве плотин и дамб.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транспортировки и укладки грунта при строительстве плотин и дамб.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обслуживание различных типов машин, проверка исправности систем и узлов.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машинами и механизмами различного типа и назначения при выполнении строительных, монтажных и ремонтно-строительных работ.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Заправлять машины горячими и смазочными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рабочие механизмы машин на заданный режим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техническое обслуживание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и устранять неисправности в их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профилактический ремонт и участвовать в иных различных видах ремонта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 управлении машинами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средства малой механизации: бетоно-смесители передвижные объемом замеса до 425 литров, подъемники и шахтные, растворо-насосы, растворо-носители передвижные объемом замеса до 325 литров, лебедки электрические;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электросварочные передвижные агрегаты с двигателем внутреннего сгорания мощностью до 37 киловатт (до 50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автовышки и автогидроподъемники с высотой подъема до 15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авто-компрессоры производительностью до 3 кубических метров в минуту;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агрегаты безвоздушного распыление высокого 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компрессоры передвижные производительностью до 10 квадратных метров в минуту;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краны автомобильные грузоподъемностью до 6,3 тонн (исключительно);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машины для изоляции газонефте-продуктопроводов в стационарных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средства малой механизации: бетононасосные установки производительностью до 20 квадратных метров в час, бетоносмесители передвижные объемом замеса свыше 425 до 1200 литров, малярные и штукатурные станции передвижные, подъемники грузопассажирские, растворо-смесители передвижные с объемом замеса свыше 325 до 750 литров;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трубогибочные установки передвижные для гнутья труб диаметром до 1200 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установки высокого и низкого давления – баровые установки на тракторах мощностью до 43 киловатт (до 60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электросварочные передвижные агрегаты с двигателем внутреннего сгорания мощностью от 37 до 73 киловатт (от 50 до 100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электростанции передвижные с двигателем мощностью до 37 киловатт (до 50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автобетононасосы производительностью до 40 метров квадратных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автовышки и автогидроподъемники с высотой подъема свыше 5 до 25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автогудронаторы;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авто-компрессоры производительностью свыше 3 кубических метров в минуту;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бурильные и бурильно-крановые самоходные машины с глубиной бурения до 6 метров, авто-ямобуры;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гидросеялки самоходные;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землеройно-фрезерные машины - дренажные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компрессоры для подачи воздуха водолазом;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компрессоры передвижные производительностью свыше 10 до 50 квадратных метров в минуту;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копры (простые сухопутные);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краны автомобильные грузоподъемностью от 6,3 до 10 тонн (исключительно);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машины для изоляции в трассовых условиях газонефтепродуктопроводов диаметром до 800 миллиметров (исключительно);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механизированные натяжные устройства для изготовления напряженно-армированных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механизированное оборудование по подъему передвижной (скользящей) опалубки;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средства малой механизации: бетононасосные установки производительностью свыше 20 квадратных метров в час, бетоносмесители передвижные объемом замеса свыше 1200 до 2400 литров;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 трубогибочные установки передвижные для гнутья труб диаметром свыше 1200 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трубоочистительные машины с двигателем мощностью до 73 киловатт (до 100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трубоукладчики с двигателем мощностью до 73 киловатт (до 100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уплотняющие и планировочно-уплотняющие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установки высокого и низкого давления: баровые установки на тракторах мощностью свыше 43 до 73 киловатт (свыше 60 до 100 лошадиных сил), вакуумные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 установки передвижные автоматизированные непрерывного действия для приготовления бетонных смесей производительностью до 60 метров квадратных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 электросварочные передвижные агрегаты с двигателем внутреннего сгорания мощностью свыше 73 до 110 киловатт (свыше 100 до 150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электростанции передвижные с двигателем мощностью свыше 37 до 110 киловатт (свыше 50 до 150 лошадиных сил).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технические характеристики обслуживаемых машин и механизмов.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инструкций по их эксплуатации, проведению технического обслуживания и текущего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дорожного движения при работе с машинами на автоходу, установленную сигнализацию.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производства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расхода горюче-смазочных материалов и электроэнергии.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и периодичность смазки узлов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требования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Слесарное дело в объеме, предусмотренном для слесаря строительного, тарифицируемого на разряд ниже машиниста.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(общестроительные машины)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"Машинист (общестроительные работы)":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(общестроительные машины)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3)" (зарегистрирован в Реестре государственной регистрации нормативных правовых актов за № 19169).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212. Машинист (общестроительные работы)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8342-1-002 Машинист автогрейдера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8342-1-004 Машинист землеройно-фрезерной самоходной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8342-1-005 Машинист землесосного плавучего несамоходного снаряда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8342-1-007 Машинист катка самоходного с гладкими вальцами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8341-9-002 Машинист гидромониторно-эжекторного плавучего несамоходного снаряда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8342-1-010 Машинист механического оборудования землесосных плавучих несамоходных снарядов и грунтонасосных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8342-1-012 Машинист скрепера (строительные, монтажные и ремонтно- строительные работы)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8342-1-014 Машинист установки по продавливанию и горизонтальному бурению грунта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8342-3-001 Машинист (машины для подводной разработки гидротранспортирования грунта)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8342-3-002 Оператор землечерпательной машины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машинами различных типов для разработки, транспортировки и укладки грунта при строительстве плотин и дамб (насыпкой механизированным способом, намывом средствами гидромеханизации и навалом с использованием направленного взрыва).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транспортировки и укладки грунта при строительстве плотин и дамб.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работ по проектам предприятия.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Выполнение транспортировки и укладки грунта при строительстве плотин и дамб.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обслуживание различных типов машин, проверка исправности систем и узлов.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машинами и механизмами различного типа и назначения при выполнении строительных, монтажных и ремонтно-строительных работ.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Заправлять машины горючими и смазочными материалами.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Регулировать рабочие механизмы машин на заданный режим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техническое обслуживание машин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и устранять неисправности в их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профилактический ремонт и участие в иных различных видах ремонта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 управлении машинами для: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авто-бетононасосы производительностью свыше 40 до 60 квадратных метров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автовышки и автогидроподъемники с высотой подъема свыше 25 до 35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битумоплавильные передвижные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бурильные и бурильно-крановые самоходные машины с глубиной бурения свыше 6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землеройно-фрезерные самоходные машины;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компрессоры передвижные производительностью свыше 50 до 70 квадратных метров в минуту;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контактно-сварочные установки передвижные для сварки магистральных газонефтепродуктопроводов;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копры универсальные, копры-краны, копры плавучие несамоходные;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краны автомобильные грузоподъемностью от 10 до 20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машины для изоляции в трассовых условиях газонефтепродуктопроводов диаметром от 800 до 1000 миллиметров (исключительно);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трубоочистительные машины с двигателем мощностью свыше 73 киловатт (свыше 100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трубоукладчики с двигателем мощностью свыше 73 до 100 киловатт (свыше 100 до 140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установки высокого и низкого давления (баровые установки на тракторах мощностью свыше 73 киловатт (100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установки передвижные автоматизированные непрерывного действия для приготовления бетонных смесей производительностью до 80 квадратных метров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установки по продавливанию и горизонтальному бурению грунта при прокладке трубопроводов диаметром бурения до 500 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электросварочные передвижные агрегаты с двигателем внутреннего сгорания мощностью свыше 110 киловатт (свыше 150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электростанции передвижные с двигателем мощностью свыше 110 до 175 киловатт (свыше 150 до 240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автобетононасосы с производительностью свыше 60 до 180 метров квадратных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автовышки и автогидроподъемники с высотой подъема свыше 35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бурильные и бурильно-крановые самоходные машины с мощностью двигателя 100-180 лошадиных сил при диаметре бурения свыше 400 до 1200 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компрессоры передвижные производительностью свыше 70 квадратных метров в минуту;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копры (самоходные установки);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краны автомобильные грузоподъемностью свыше 20 до 40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машины для изоляции в трассовых условиях газонефтепродуктопроводов диметром от 1000 до 1200 миллиметров (исключительно);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трубоукладчики с двигателем мощностью свыше 100 до 145 киловатт (свыше 140 до 200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установки передвижные автоматизированные непрерывного действия для приготовления бетонных и грунтовых смесей в притрассовых карьерах производительностью от 80 до 120 квадратных метров в час (исключительно);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установки по продавливанию и горизонтальному бурению грунта при прокладке трубопроводов диаметром бурения от 500 до 1000 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электростанции передвижные с двигателем мощностью свыше 175 киловатт (свыше 240 лошадиных сил);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разряда: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 автобетононасосы производительностью свыше 180 квадратных метров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 краны автомобильные грузоподъемностью свыше 40 до 60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 машины для изоляции в трассовых условиях газонефтепродуктопроводов диаметром 1200 и свыше миллиметров;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 трубоукладчики с двигателем мощностью свыше 145 до 220 киловатт (свыше 200 до 300 лошадиных сил) (исключительно);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 установки передвижные автоматизированные непрерывного действия для приготовления бетонных смесей производительностью 120 квадратных метров в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установки по продавливанию и горизонтальному бурению грунта при прокладке трубопроводов диаметром бурения свыше 1000 миллиметров.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технические характеристики обслуживаемых машин и механизмов.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инструкции по их эксплуатации, проведению технического обслуживания и текущего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дорожного движения при работе с машинами на автоходу, установленную сигнализацию.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производства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Нормы расхода горюче-смазочных материалов и электроэнергии.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и периодичность смазки узлов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требования к качеству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Слесарное дело в объеме, предусмотренном для слесаря строительного, тарифицируемого на разряд ниже машиниста.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проектам предприятия.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внутренних документов предприятия.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Ознакомиться с проектами решений руководства предприятия, касающимися его деятельности.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Соблюдать правила использования технологического оборудования, приспособлений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способами и приемами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Извещать непосредственно руководителя обо всех недостатках, обнаруженных во время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Изучать должностные инструкции,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Организовывать готовность рабочего места и рабочих к приему-передаче смен, проверку исправности приспособлений, инструмента, инвентаря,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эскизы и чертежи, непосредственно используемых в процессе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рациональную организацию труда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Оказывать первую (доврачебную) помощь пострадавшим при травмировании, отравлении и внезапном заболевании.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Соблюдать правила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 и принципы действия основного и вспомогательного оборудования для подводной разработки и гидротранспортирования грунта.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правила наладки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Трудовое законодательство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(общестроительные работы)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"Машинист гидроагрегатов":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гидроагрегатов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22707).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Машинист гидроагрегатов, 3 разряд.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8186-0-029 Машинист турбинного оборудования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8186-0-048-Оператор ГЭС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эксплуатационное обслуживание гидроагрегатов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обеспечение эксплуатационного обслуживания гидроагрегатов.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обеспечение эксплуатационного обслуживания гидроагрегатов.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и техническое обслуживание гидроагрегата.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за режимом работы гидроагрегатов единичной мощностью до 10 тысяч киловатт.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эксплуатационное обслуживание гидроагрегатов и обеспечение их надежной и экономичной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пуск, остановку, опробование оборудования и переключения в электрических схемах гидроагрегатов.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контроль за показаниями средств измерений, работой регуляторов скорости и маслонапорных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неисправности в работе основного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ликвидацию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 ведении режима работы гидроагрегатов единичной мощностью: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свыше 10 до 25 тысяч киловатт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свыше 25 до 100 тысяч киловатт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свыше 100 до 250 тысяч киловатт - 6 разряд.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Устройство, принцип работы и технические характеристики гидроагрегатов и вспомогательного оборудования.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регуляторов скорости, маслонапорных установок, средств измерений, защит гидроагрегатов и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Допустимые отклонения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Технико-экономические показатели работы гидроагрегатов.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гидравлики, электротехники и 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"Машинист гидроагрегатов":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гидроагрегатов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22707).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Машинист гидроагрегатов, 3 разряд.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8186-0-029 Машинист турбинного оборудования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8186-0-048-Оператор ГЭС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гидроагрегатов и обеспечение их надежной и экономичной работы.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обеспечение эксплуатационного обслуживания гидроагрегатов.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гидроагрегатом при производстве строительно-монтажных работ.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и техническое обслуживание гидроагрегата.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контроль за режимом работы гидроагрегатов единичной мощностью до 10 тысяч киловатт.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эксплуатационное обслуживание гидроагрегатов и обеспечение их надежной и экономичной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пуск, остановку, опробование оборудования и переключения в электрических схемах гидроагрегатов.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контроль за показаниями средств измерений, работой регуляторов скорости и маслонапорных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неисправности в работе основного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ликвидацию аварийных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 ведении режима работы гидроагрегатов единичной мощностью: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свыше 250 до 500 тысяч киловатт – 7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свыше 500 киловатт – 8 разряд.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Устройство, принцип работы и технические характеристики гидроагрегатов и вспомогательного оборудования.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регуляторов скорости, маслонапорных установок, средств измерений, защиты гидроагрегатов и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Допустимые отклонения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Технико-экономические показатели работы гидроагрегатов.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гидравлики, электротехники и механики.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гидротехник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"Монтажник гидроагрегатов":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8211-7-001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гидроагрегатов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"Об утверждении Единого тарифно-квалификационного справочника работ и профессий рабочих (выпуск 3) (зарегистрирован в Реестре государственной регистрации нормативных правовых актов за № 19169).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78. Монтажник гидроагрегатов, 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79. Монтажник гидроагрегатов, 4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80. Монтажник гидроагрегатов, 5 разряд.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8211-7-005 Монтажник механического оборудования гидротехнических сооружений.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8211-7-026 Монтажник технологического оборудования и связанных с ним конструкций.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регулировка и наладка оборудования гидроагрегатов и металлических конструкций водопропускных сооружений в теле грунтовой плотин.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подготовительных работ по монтажу механического оборудования ГТС и гидроагрегатов.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Осуществление подготовительных работ по монтажу механического оборудования ГТС и гидроагрегатов.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распаковке оборудований и деталей.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распаковку и расконсервацию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разметку деталей по шаблону.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сверление отверстий трещоткой и дрелью.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сборку резьбовых и фланцевых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нарезку резьбы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изготовление подкладок и прокладок.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правку металлоконструкций.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крепление стыков монтажными болтами.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Принимать участие в техническом осмотре деталей и узлов оборудования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Осуществлять установку фундаментных болтов и анкерных плит, вентиляционных патрубков и решеток генераторов.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монтаж дренажных устройств, лестниц, защитных кожухов, ограждений турбин.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Исполнять опрессовку обода ротора.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Принимать участие в накладке бандажей на все виды отметок.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Принимать участие в установке клапана срыва вакуума, лопаток, подшипников, рычагов и серег направляющего аппарата турбины, консолей для подвески рабочего колеса, системы пожаротушения и воздухоразделительных щитов генератора.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Очищать места соединений после пайки на статоре и роторе.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Устанавливать изоляционные прокладки и клинья в пазы статора.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Устанавливать щеточный аппарат системы возбуждения.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Подготавливать кромки узлов оборудования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Зачищать поверхности оборудования и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Выявлять дефекты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Проводить технический осмотр сложных деталей и узлов монтируемого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Выполнять монтаж регулирующего кольца.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Вывешивать лопатки направляющего аппарата с регулировкой зазоров.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Осуществлять монтаж маслонапорной установки системы регулирования с маслонасосами.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Выполнять сборку обратных связей комбинатора и регулятора.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Участвовать в монтаже системы торможения генератора, маслоохладителей и воздухоохладителей.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Осуществлять сборку масляных ванн подпятника.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Осуществлять сборку рабочего колеса вертикальных насосов.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Изолировать места соединений обмоток и покрытие их лаком.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Выполнять пайку соединений токопровода ротора и фазовых перемычек статора.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Исполнять монтаж вспомогательного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3-разряд: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распаковки оборудования и расконсервации его.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Сортамент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выполнения несложных 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простых такелажных средств и правила его 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монтируемого оборудования и технология его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проверки размеров фундаментов под монтируемое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Простейшие способы выверки смонтированного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строповки и перемещения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пользования механизированным инструментом и такелажным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разметки, установки и перенесения монтажных осей.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проверки и приемки под монтаж фундамента и мест установки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балансировки, центровки, выверки и регулирования монтируемого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Устройство и принцип действия систем смазки.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Технические требования, предъявляемые к монтажу агрегатов и установленные допуски.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Правила сдачи в эксплуатацию сложного оборудования.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гидроагрегатов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"Монтажник гидроагрегатов":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8211-7-001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гидроагрегатов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июля 2019 года № 388 Об утверждении Единого тарифно-квалификационного справочника работ и профессий рабочих (выпуск 3) (зарегистрирован в Реестре государственной регистрации нормативных правовых актов за № 19169).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Параграф 81. Монтажник гидроагрегатов, 6 разряд.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82. Монтажник гидроагрегатов, 7 разряд.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электромеханического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8211-7-005 Монтажник механического оборудования гидротехнических сооружений.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8211-7-026 Монтажник технологического оборудования и связанных с ним конструкций.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регулировка и наладка оборудования гидроагрегатов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монтажа гидроагрегатов.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Осуществление монтажа гидроагрегатов.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монтажу гидроагрегатов.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6-разряд: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монтаж спиральных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монтаж подпятника, выверка перпендикулярности диска подпятника и оси вала.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сборку ротора генератора.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насадка втулки ротора на вал генератора.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Исполнять монтаж вертикальных насосов и электродвигателей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Исполнять монтаж фундаментных колец, колец направляющих аппаратов, подшипников.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монтаж сервомоторов, золотниковых блоков и блоков клапанов, и наладка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монтаж обмотки статора.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установка уплотнений подпятников капсульных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подготовку агрегатов к индивидуальным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монтаж капсул.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Применять центрирование и соединение валов агрегатов и выверку их общей линии.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Осуществлять монтаж системы регулирования.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монтаж статоров и системы возбуждения.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Выполнять монтаж статоров турбин, камер рабочего колеса, рабочих колес.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Осуществлять индивидуальные испытания агрегатов.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6-разряд: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монтажа особо сложного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регулирования и наладки особо сложного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7-разряд: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монтажа уникального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опробования агрегатов и машин при вводе их в эксплуатацию.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"Техник-гидротехник":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3113-1-007 - Техник-строитель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общестроительных работ на участке объектов гидротехнического строительства, обеспечение соответствия результатов выполняемых строительных работ требованиям технических регламентов, сводов правил, национальных стандартов в области строительства, а также требованиям проектной, технологической документаций.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производства общестроительных работ при строительстве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выполнения при производстве общестроительных работ на гидротехнических сооружениях требований охраны труда,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производства общестроительных работ при строительстве гидротехнических сооружений.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участка производства общестроительных работ на гидротехнических сооружениях.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оценку соответствия объемов производственных заданий и календарных планов производства общестроительных, ремонтно-восстановительных и реконструкционных работ на гидротехнических сооружениях нормативным требованиям к трудовым и материально-техническим ресурсам.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планировку и разметку участка производства общестроительных работ на гидротехнических сооружениях.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состав и объемы вспомогательных работ по подготовке и оборудованию участка производства общестроительных работ на гидротехнических сооружениях.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нормативных и технических документов к производству общестроительных работ на гидротехнических сооружениях.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комплексных и специализированных производственных звеньев, и бригад.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производства общестроительных, ремонтно-восстановительных и реконструкционных работ на гидротехнических сооружениях.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разработки и согласования производственных заданий и планов производства общестроительных, ремонтно-восстановительных и реконструкционных работ на гидротехнических сооружениях (оперативных планов, планов потребности в ресурсах, графиков).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расчета трудовых и материально-технических ресурсов, необходимых для выполнения объемов, предусмотренных производственными заданиями и календарными планами производства общестроительных, ремонтно-восстановительных и реконструкционных работ на гидротехнических сооружениях.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нормативных технических документов, определяющих состав и порядок обустройства строительной площадки (внутриплощадочных подготовительных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Виды и технические характеристики технологической оснастки (лесов, подмостей, защитных приспособлений, креплений стенок котлованов и траншей).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производства общестроительных работ на гидротехнических сооружениях.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номенклатуру и осуществлять расчет объема (количества) строительных материалов, конструкций, изделий, оборудования и других видов материально-технических ресурсов в соответствии с производственными заданиями и календарными планами производства общестроительных, ремонтно-восстановительных и реконструкционных работ на гидротехнических сооружениях.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документальный, визуальный и инструментальный контроль качества строительных материалов, конструкций, изделий, оборудования и других видов материально-технических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документальный учет материально-технических ресурсов.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требования к материально-техническим ресурсам для производства общестроительных работ.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свойства основных строительных материалов, изделий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характеристики основного строительного, технологического оборудования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характеристики строительных машин, энергетических установок,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транспортировки, складирования и хранения различных видов материалов и комплектующих.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содержания и эксплуатации техники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составления отчетной документации (ведомости расхода строительных материалов) по использованию 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при производстве общестроительных работ на гидротехнических сооружениях требований охраны труда, пожарной безопасности и охраны окружающей среды.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участка производства общестроительных, ремонтно-восстановительных и реконструкционных работ на гидротехнических сооружениях и рабочих мест.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вредные и опасные факторы, связанные с производством общестроительных, ремонтно-восстановительных и реконструкционных работ на гидротехнических сооружениях с использованием строительной техники и складированием материалов, изделий и конструкций.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перечень работ по обеспечению безопасности участка производства работ (ограждение строительной площадки, ограждение или обозначение опасных зон, освещение).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перечень средств коллективной и (или) индивидуальной защиты работников, выполняющих общестроительные, ремонтно-восстановительные и реконструкционные работы на гидротехнических сооружениях.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нормативных документов в области охраны труда, пожарной безопасности и охраны окружающей среды.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негативного воздействия на окружающую среду при производстве различных видов строительных работ и методы их минимизации и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вредные и (или) опасные производственные факторы.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за соблюдением требований охраны труда, пожарной безопасности и охраны окружающей среды.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перечень рабочих мест, подлежащих специальной оценке условий труда.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документацию по исполнению требований охраны труда, пожарной безопасности и охраны окружающей среды (журнал инструктажа по охране труда, пожарной безопасности).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охраны труда и пожарной безопасности при производстве работ.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рабочим местам, порядок организации и проведения специальной оценки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ведения документации по контролю исполнения требований охраны труда, пожарной безопасности 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 гидротехник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"Техник-геодезист":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28 июля 2021 года № 268/НҚ "Об утверждении Типовых квалификационных характеристик должностей руководителей и специалистов организаций в области геодезии и картографии" (зарегистрирован в Реестре государственной регистрации нормативных правовых актов под № 23760) требования к квалификации специалистов среднего уровня: высшая категория, II-I категория, без категории.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– техник-геодезист.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(специалист среднего звена)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07310200 "Геодезия и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иноформальным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2165-1-001 геодезист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2165-1-006 инженер-геодезист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планирование, выполнение геодезических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созданию геодезических сетей и сетей специального назначения.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работ по геодезическому сопровождению строительства и эксплуатации зданий и инженерных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созданию геодезических сетей и сетей специального назначения.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созданию геодезических сетей и сетей специального назначения.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полевые работы по созданию или развитию опорных и планово-высотных съемочных геодезических сетей.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полевые измерения и камеральную обработку результатов сьемок.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исследования, поверки, юстировки геодезических приборов, инструментов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действия, устройство и методики проверки приборов для геодезических измерений.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основных инструментов и оборудования, используемых в сфере геодезии и картографии, землеустройства, кадастра, принципов использования, техобслуживания, перемещения и хранения инструментов, оборудования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поверки и юстировки геодезических приборов и инструментов и обеспечение их правильной эксплуатации и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метрологии, стандартизации и сертификации геодезических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выполнения геодезических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сбора, фиксации и передачи цифровых данных полевых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Нормативные правовые и нормативно-технические документы.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анализ результатов создания геодезических сетей.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Измерять и определять координаты с использованием технологий высокоточной спутниковой навигации.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Обработка результатов геодезических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Оценка результатов обработки материалов геодезических измерений по созданию геодезических и съемочных сетей и сетей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порядка работ с режимными документами, систематизирования и хранения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Соблюдение требований нормативных и нормативно-технических документов по геодезическому обеспечению, учет геодезических средств измерений и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эффективных методов и средства измерений и контроля, планирование и выполнение полевых, камеральных геодезических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проведения обработки геодезических результатов измерений (методы вычислений, построения карт, планов).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Источники ошибок геодезических измерений и методы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компьютерные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геодезические приборы и правила их технической эксплуатации (тахеометр, GPS).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работ по геодезическому сопровождению строительства и эксплуатации зданий и инженерных сооружений.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инженерные изыскания.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поиск и подбор топографических планов исследуемой территории выполнения инженерных изысканий и другой информации из открытых источников и картографических сервисов.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изученности исследуемой территории выполнения инженерных изысканий и возможность использования этих материалов (с учетом срока их давности) для решения соответствующих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геодезические работы при инженерно-геодезических изысканиях.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Технологии и методики проведения геодезических работ (измерений, вычислений).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Специализированное программное обеспечение по обработке результатов инженерных изысканий.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действия, устройства и методики поверки приборов для геодезических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Нормативно-технические и руководящие документы в области производства топографо-геодезических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внутреннего трудового распорядка,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Списков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методики и иные нормативно-технические обеспечения в геодезической и картографической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Нормативно-технические и руководящие документы в области производства топографо-геодезических работ.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геодезии, картографии и пространственных данных".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внутреннего трудового распорядка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производственной санитарии и противопожарной безопасности.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 по строительству гидротехнических сооружений":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2142-2-001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строительству гидротехнических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образования: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2142-9-013 Инженер-гидротехник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2142-1-004 Инженер-строитель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планирование работ по строительству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разработки и контроль документации по строительству ГТС.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и планирование работ по строительству ГТС.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Руководство и реализация работами по строительству ГТС.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Организация разработки и контроль документации по строительству ГТС.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документации по строительству ГТС.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Подготавливать документации и предложения о целесообразности корректировки принятых проектных решений.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задания на корректировку проектных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Решать технические вопросы по закрепленным объектам на протяжении всего периода строительства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соответствие возводимых объектов нормативным документам по возведению объектов использования гидротехнических сооружений, а также заданию на производство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Читать строительные чертежи, в том числе составлять конструкторские и технические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Техническая и нормативная документация по сборке, сверке и контролю качеств.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планирования работ при строительстве, реконструкции и демонтаже ГТС.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Технология строительных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отчета о завершении работ по строительству ГТС.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предложения о завершении работ по строительству.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документы о завершении работ по строительству.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соответствие разрабатываемых проектов и технической документации нормативным документам по строительству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и нормативные документы по организации проектно-сметного делопроизводства.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Свод правил по проектированию и строительству.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 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Нормативные правовые акты и иные документы, регламентирующие деятельность по строительству объектов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и планирование работ по строительству ГТС.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специальных процессов, связанных с производством гидротехнических работ.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 организовывать специальные процессы производства гидротехнических работ.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нормативные правовые акты и иные документы, регламентирующие деятельность по строительству объектов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и обобщать опыт строительства объектов использования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решение технических вопросов по закрепленным объектам на протяжении всего периода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Подготавливать задания на разработку проектных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Технология строительных работ применяемые в производстве гидротехнических работ.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Экономика и организация строительства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действий в нештатных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Научно-технические достижения в области проектирования и строительства объектов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работы подрядных организаций на строительной площадке ГТС.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и контроль работы подрядных организаций на строительной площадке гидротехнических сооружений.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соответствие проводимых работ нормативным документам по проектированию и строительству гидротехнических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консультации по вопросам, касающимся строительства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Перечень технических заданий в рамках реализации проекта.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основные элементы и принципы действия разрабатываемых конструкций, технические требования, предъявляемые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технические характеристики и возможности производственного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работы и сопровождения производственно-технической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Свод правил по проектированию и строительству.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актов освидетельствования скрытых работ.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документации по освидетельствованию скрытых работ.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предложения по строительству скрытых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документы о завершении работ по строительству скрытых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соответствие разрабатываемых проектов и технической документации нормативным документам по освидетельствованию скрытых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оказания инжиниринговых услуг в сфере архитектурной, градостроительной и строительной деятельности.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Список предложений о завершении работ по строительству.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Акты о завершении работ по строительству гидротехнических сооружений и освидетельствования скрытых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3: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реализация работами по строительству ГТС.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порядка и результатов проведения работ по строительству ГТС с заинтересованными организациями.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производственные задания по этапам выполнения строительных работ.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контролировать выполнение календарных планов и графиков производства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виды и сложность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бригад, звеньев и отдельных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технических документов к этапам выполнения строительных работ.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среднесрочного и оперативного планирования производства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осуществления хозяйственных и финансовых взаимоотношений с заказчиками и подрядными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технической и проектной документации к составу и качеству производства строительных работ на объекте строительства гидротехнических сооружений.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контроль строительных процессов и технологии производства строительных работ.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соответствие технологии и результатов осуществляемых видов строительных работ проектной документации, нормативным техническим документам.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документальное сопровождение производства строительных работ (журналы производства работ, табели учета рабочего времени, акты выполненных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соблюдения технологических режимов, установленных технологическими картами и регламентами.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визуальный и инструментальный (геодезический) контроль положений элементов, конструкций и частей объектов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технической и технологической документаций к составу и содержанию операционного контроля строительных процессов.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средства инструментального контроля качества результатов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операционного контроля качества строительных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 технической документации к порядку приемки скрытых работ и строительных конструкций, влияющих на безопасность объекта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водохранилища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 по контролю качества":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2141-4-004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контролю качества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2142-4-004 Инженер по надзору за строительством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2142-9-013 Инженер-гидротехник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строительных работ в соответствии с проектной документацией и требованиями строительных норм и правил.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технического надзора за выполнением строительно-монтажных работ на строительном участке.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Осуществление технического приема законченных строительно-монтажных работ и объекта строительства (гидроузла).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Осуществление технического надзора за выполнением строительно-монтажных работ на строительном участке.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хода выполнения планов капитального строительства.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соответствие объемов, сроков и качества строительно-монтажных работ.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качество проведения работ, выявление отклонений от проектных параметров.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применяемых материалов, изделий, конструкций, утвержденной проектно-сметной документации, рабочим чертежам, а также строительным нормам и правилам, стандартам, техническим условиям, нормам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за деятельностью подразделений предприятия по обеспечению соответствия продукции, работ (услуг) современному уровню развития науки и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и иные документы по выполнению строительно-монтажных работ.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Перспективы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условия и графики выполнения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условия на применяемые строительные материалы, детали и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Свод правил по проектированию и строительству.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технологии производства и способы ведения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технической документации, сырью, материалам, комплектующим изделиям и готовой продукции,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методологии BIM (Building Information Modeling).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системы классификации и кодирования в строительстве Республики Казахстан, технологии информационного моделирования строительных объектов (далее – ТИМСО), ориентированный классификатор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процедуре внесения и согласовании возникающих в ходе строительства изменений проектных решений.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решении вопросов о внесении в проекты изменений в связи с внедрением более прогрессивных технологических процессов в строительство.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решении вопросов о внесении в проекты изменений объемно-планировочных и конструктивных решений, а также оперативное решение вопросов, обеспечивающих снижение стоимости и улучшение технико-экономических показателей объектов строительства и реконструкции.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рассмотрении и согласовании возникающих в ходе строительства изменений проектных решений, а также в решении вопросов по замене при необходимости материалов, изделий, конструкций (без снижения качества строительных объектов) с занесением соответствующей информации в среду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Обеспечивать соответствие разрабатываемого проекта техническому заданию и действующим нормативно-техническим документам.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и иные документы по выполнению строительно-монтажных работ.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Перспективы технического развития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условия и графики выполнения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Свод правил по проектированию и строительству.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приема законченных строительно-монтажных работ и объекта строительства (гидроузла).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приемке законченных строительно-монтажных работ и объекта строительства.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технический прием законченных строительно-монтажных работ и объектов строительства.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брак в технологии и внесение информации о нем в среду общих данных для автоматического формирования ведомости дефектов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 разработанному в календарном плане графику производства работ, обновления в информационной модели проекта (PIM) информации, полученной в ходе приемочного контроля (включая все обнаруженные отклонения от проекта) с использованием специализированного программного обеспечения по ТИМСО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необходимую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работе комиссий по приемке строительно-монтажных работ и объектов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Руководящие материалы по оформлению технической документации.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проведения испытаний и приемки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приемки объектов, законченных строительством и методы контроля их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оформления проектно-сметной и другой технической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комиссий по приемке строительного объекта и сдаче его в эксплуатацию.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работе комиссий по приемке строительных объектов и сдаче их в эксплуатацию.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за качеством устранения строительными организациями недоделок, дефектов в установленные комиссией сроки с применением информационной модели проекта (PIM) и среды общих данных (при использовании ТИМСО в 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учет законченных строительно-монтажных работ и подготовка необходимых данных для составления отчетности о выполнении планов капитального строительства с занесением соответствующей информации в среду общих данных (при использовании ТИМСО в организации).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Руководящие материалы по оформлению технической документации.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отчетности о выполнении планов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законодательства об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трудового законодательства, правил норм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строительству ГТС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строитель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строитель":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строитель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Начальник (руководитель) бригады (группы)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под № 22003).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94. Начальник цеха (участка)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 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иноформальным образованием: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1323-0-027 Руководитель (управляющий) (в строительстве)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 службы (подразделениями) подрядчика и технического заказчика.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Планирование, организация работ и управление работами по инженерным изысканиям, архитектурно-строительному проектированию, строительству, реконструкции и капитальному ремонту объекта капитального строительства, линейного объекта.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взаимодействия с застройщиком, подрядными организациями, надзорными органами, органами власти, органами, уполномоченными на проведение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Планирование, организация работ и управление работами по инженерным изысканиям, архитектурно-строительному проектированию, строительству, реконструкции и капитальному ремонту объекта капитального строительства, линейного объекта.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экономическому обоснованию возможности возведения объекта капитального строительства (линейного объекта) и принятие и организация выполнения управленческих решений, направленных на снижение вероятности возникновения неблагоприятного результата в рамках реализации инвестиционно-строительного проекта.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и организовывать процессы управления работами по инженерным изысканиям, архитектурно-строительному проектированию, строительству, реконструкции, капитальному ремонту, сносу объекта капитального строительства, линейного объекта.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исполнение графика реализации проекта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эффективность распределения ресурсов проекта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Республики Казахстан об архитектурной, градостроительной и строительной деятельности.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 Республики Казахстан, регулирующие деятельность технического заказчика.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Распорядительные, методические и нормативно-технические документы, касающиеся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по реализации инвестиционно-строительного проекта, принятие необходимых решений по вопросам реализации инвестиционно-строительного проекта и контроль сроков (графиков) реализации проекта, а также о начале, приостановке, прекращении строительства, реконструкции, капитального ремонта объекта капитального строительства (линейного объекта), о вводе в эксплуатацию объекта капитального строительства.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деятельность технического заказчика по строительству, реконструкции, капитальному ремонту, сносу объектов капитального строительства (линейных объектов).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эффективность распределения ресурсов проекта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корректировки и изменения в график реализации проекта капитального строительства.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Республики Казахстан об архитектурной, градостроительной и строительной деятельности.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Нормативы времени на разработку проектной, рабочей документаций для объектов капитального строительства (линейных объектов).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экономического анализа деятельности застройщика, строительной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нарушения и несоответствия выполненных работ по строительству, реконструкции, капитальному ремонту, сносу объекта капитального строительства (линейного объекта).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Информационная система обеспечения градостроительной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Нормативные правовые акты Республики Казахстан, регулирующие деятельность заказчика (застройщика).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и оплата работ на основании подписанных первичных учетных документов об объеме и стоимости выполненных работ, проверка предъявленных к оплате первичных учетных документов привлекаемых организаций за выполненные работы, поставленную продукцию и оказанные услуги, и принятие решения о консервации и о возобновлении объекта капитального строительства.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Выявлять нарушения и несоответствия выполненных работ по строительству, реконструкции, капитальному ремонту, сносу объекта капитального строительства (линейного объекта), используемых в процессе строительства материалов, оборудования, конструкций и изделий требованиям проектной документации, рабочей документации, организационно-технологической документации, технических регламентов, сводов правил, стандартов, специальных технических условий, градостроительного плана земельного участка, результатам инженерных изысканий, бюджету проекта.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Управлять рисками в строительстве.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Республики Казахстан об архитектурной, градостроительной и строительной деятельности.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страхового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Процессы идентификации риска, оценки риска, обработки риска (в том числе разработка мероприятий по снижению или устранению его воздействия), исследования и мониторинга риска, обмена информацией по вопросам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с застройщиком, подрядными организациями, надзорными органами, органами власти, органами, уполномоченными на проведение экспертизы.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застройщику оперативной информации о ходе реализации инвестиционно-строительного проекта, выполнение графика финансирования работ по реализации инвестиционно-строительного проекта и предоставление отчетов застройщику, необходимой информации, в том числе об использовании финансовых ресурсов, потребности в финансовых ресурсах на следующий период и выявленных случаях аварийного состояния.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Выстраивать эффективные коммуникации в процессе реализации проекта строительства.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необходимую застройщику информацию по строительству, реконструкции, капитальному ремонту, сносу объектов капитального строительства (линейных объектов).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переговоры и организовывать деловую переписку по реализации проекта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цели и задачи взаимодействия с подрядными организациями по строительству, реконструкции, капитальному ремонту, сносу объектов капитального строительства (линейных объектов).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нормативных правовых актов и распорядительных документов по градостроительной деятельности, договорных отношений и сделок между участниками рынка, по делопроизводству и архивированию в рамках выполняемых трудовых функций.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строительной отрасли Республики Казахстан, регулирующие деятельность технического заказчика.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 Республики Казахстан об архитектурной, градостроительной и строительной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Нормативы времени на разработку проектной, рабочей документации для объектов капитального строительства (линейных объектов).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качестве наблюдателя при установлении причин нарушения законодательства Республики Казахстан, в результате которого причинен вред, постановка задач работникам и контроль их выполнения работниками, осуществляющими функции технического заказчика в организации и принятие решения о предъявлении претензий или экономических санкций к исполнителям проекта.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приоритетность процессов при взаимодействии с подрядными организациями, надзорными органами и уполномоченными органами власти.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Учитывать имеющиеся материальные и трудовые ресурсы для планирования, строительства, реконструкции, капитального ремонта, сноса объектов капитального строительства (линейных объектов).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соблюдение требований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Отстаивать интересы технического заказчика по основным направлениям деятельности по строительству, реконструкции, капитальному ремонту, сносу объектов капитального строительства (линейных объектов).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Нормативные правовые акты Республики Казахстан об архитектурной, градостроительной и строительной деятельности.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Нормативы времени на разработку проектной, рабочей документаций для объектов капитального строительства (линейных объектов).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Распорядительные, методические и нормативно-технические документы, касающиеся организации строительства, реконструкции, капитального ремонта, сноса объектов капитального строительства (линейных объектов).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Нормативные правовые акты Республики Казахстан в области гражданского, административного и уголовного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претензионно-исковой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9 июня 2023 года № 435 "О безопасности зданий и сооружений, строительных материалов и изделий" (зарегистрирован в Реестре государственной регистрации нормативных правовых актов под № 32783).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(управляющий) строительства</w:t>
            </w:r>
          </w:p>
        </w:tc>
      </w:tr>
    </w:tbl>
    <w:bookmarkStart w:name="z53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92"/>
    <w:bookmarkStart w:name="z5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государственного органа: Министерство водных ресурсов и ирригации Республики Казахстан, Жәнібекұлы Д., d.zhanibekuly@minsu.gov.kz, + 77172 740509.</w:t>
      </w:r>
    </w:p>
    <w:bookmarkEnd w:id="193"/>
    <w:bookmarkStart w:name="z5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(предприятия) участвующие в разработке и актуализации профессионального стандарта: Казахский национальный университет водного хозяйства и ирригации, Казахский национальный исследовательский аграрный университет, Академия логистики и транспорта имени М. Тынышпаева.</w:t>
      </w:r>
    </w:p>
    <w:bookmarkEnd w:id="194"/>
    <w:bookmarkStart w:name="z5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195"/>
    <w:bookmarkStart w:name="z5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Малибеков А.К., тел.: 87759000230, malibek_a@mail.ru</w:t>
      </w:r>
    </w:p>
    <w:bookmarkEnd w:id="196"/>
    <w:bookmarkStart w:name="z5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Джурумбаева Рахима, 87784506958, D.rahi@mail.ru</w:t>
      </w:r>
    </w:p>
    <w:bookmarkEnd w:id="197"/>
    <w:bookmarkStart w:name="z5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Джолдасов Сапарбек Куралбаевич, 87074276801, arnur_68@mail.ru</w:t>
      </w:r>
    </w:p>
    <w:bookmarkEnd w:id="198"/>
    <w:bookmarkStart w:name="z5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Сейтасанов Ибрагим Сматович, 87789027450, ss.ibraqim@mail.ru</w:t>
      </w:r>
    </w:p>
    <w:bookmarkEnd w:id="199"/>
    <w:bookmarkStart w:name="z5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КалыбековаЕсенкульМырзагелдиевна, 87471296010, yesenkul@mail.ru</w:t>
      </w:r>
    </w:p>
    <w:bookmarkEnd w:id="200"/>
    <w:bookmarkStart w:name="z5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Мурзалина Гульшат Бухарбаевна,87478320040, gulshat_mb@mail.ru</w:t>
      </w:r>
    </w:p>
    <w:bookmarkEnd w:id="201"/>
    <w:bookmarkStart w:name="z5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совет по профессиональным квалификациям при Министерстве водных ресурсов и ирригации Республики Казахстан: протокол №4 от 24 октября 2024 года.</w:t>
      </w:r>
    </w:p>
    <w:bookmarkEnd w:id="202"/>
    <w:bookmarkStart w:name="z5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орган по профессиональным квалификациям: заключение от 9 января 2025 года.</w:t>
      </w:r>
    </w:p>
    <w:bookmarkEnd w:id="203"/>
    <w:bookmarkStart w:name="z5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палата предпринимателей Республики Казахстан "Атамекен": экспертное заключение письммом № 12298/20 от 18 сентября 2024 года.</w:t>
      </w:r>
    </w:p>
    <w:bookmarkEnd w:id="204"/>
    <w:bookmarkStart w:name="z5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версии 2, год выпуска: 2025 год.</w:t>
      </w:r>
    </w:p>
    <w:bookmarkEnd w:id="205"/>
    <w:bookmarkStart w:name="z5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ориентировочного пересмотра: 31 декабря 2028 года.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