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f96b" w14:textId="97ef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Умирзак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5 января 2024 года № 18/120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2настоящего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Законом Республики Казахстан от 23 января 2001 года " 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Актауский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Умирзак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339 384,0 тысяч тенге, в том числе по: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93 530,0 тысяч тенге;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470,0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245 384,0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339 384,0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 №18/120</w:t>
            </w:r>
          </w:p>
        </w:tc>
      </w:tr>
    </w:tbl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фукционирования автомобильних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 №18/120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фукционирования автомобильних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 №18/120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Умирзак на 2027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фукционирования автомобильних дорог в городах районного значения, селах , поселках 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