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919a7" w14:textId="8e919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25 декабря 2024 года № 24/182 "О районном бюджете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11 марта 2025 года № 26/202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"О районном бюджете на 2025-2027 годы" от 25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№24/182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10 694 562,0 тысячи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7 541 957,6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86 717,0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120 359,8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2 945 527,6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10 869 820,5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107 098,0 тысячи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216 260,0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109 162,0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-282 356,5 тысячи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282 356,5 тысячи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- 216 260,0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- 109 555,0 тысяч тенге;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- 175 651,3 тысяча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"Учесть, что установлены нормативы распределения доходов в районный бюджет на 2025 год в следующих размерах: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 – 100 процентов;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облагаемых у источника выплаты – 37,7 процентов;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доходов, не облагаемых у источника выплаты – 100 процентов;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подоходный налог с доходов иностранных граждан, не облагаемых у источника выплаты – 100 процентов;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социальный налог – 37,8 процентов.";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Принять к сведению, что в районный бюджет на 2025 год из республиканского, областного бюджета и Национального фонда выделены целевые текущие трансферты, целевые трансферты на развитие и бюджетные кредиты в сумме 921 563,0 тысячи тенге. Порядок их использования определяется на основании постановления акимата района.";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2025 года №26/202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№24/182</w:t>
            </w:r>
          </w:p>
        </w:tc>
      </w:tr>
    </w:tbl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2025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10 694 562,0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7 541 957,6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1 306 631,0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669 837,1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669 837,1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5 392 797,5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5 306 119,0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2 945 527,6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10 869 820,5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3 748 506,7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2 889 253,7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1 728 664,7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1 498 867,0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1 515 734,0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-282 356,5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175 651,5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2025 года №26/202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марта 2024 года №24/182</w:t>
            </w:r>
          </w:p>
        </w:tc>
      </w:tr>
    </w:tbl>
    <w:bookmarkStart w:name="z4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направленных на реализацию бюджетных инвестиционных проектов (программ) на 2025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значения),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