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dc56f" w14:textId="39dc5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Бейнеуского районного маслихата от 30 декабря 2024 года № 25/186 "О бюджете села Акжигит на 2025 – 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Бейнеуского районного маслихата Мангистауской области от 17 марта 2025 года № 27/206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Бейнеуский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Бейнеуского районного маслихата от 30 декабря 2024 года </w:t>
      </w:r>
      <w:r>
        <w:rPr>
          <w:rFonts w:ascii="Times New Roman"/>
          <w:b w:val="false"/>
          <w:i w:val="false"/>
          <w:color w:val="000000"/>
          <w:sz w:val="28"/>
        </w:rPr>
        <w:t>№25/186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села Акжигит на 2025-2027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следующего содержания: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села Акжигит на 2025 – 2027 годы согласно приложениям 1, 2 и 3 к настоящему решению соответственно, в том числе на 2025 год в следующих объемах: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232 753,1 тысячи тенге, в том числе по: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11 064,1 тысячи тенге;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610,0 тысяч тенге;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589,0 тысяч тенге;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220 490,0 тысяч тенге;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234 193,0 тысячи тенге;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- 1 439,9 тысяч тенге;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1 439,9 тысяч тенге: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1 439,9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Бейнеуского районного маслихата       А.Бораш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17 марта 2025 года №27/206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 2024 года №25/186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Акжигит на 2025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232 753,1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234 193,0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167 999,0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167 999,0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123 552,0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-1 439,9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1 439,9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