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500" w14:textId="dc7b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30 декабря 2024 года № 25/192 "О бюджете села Сынгырлау на 2025 –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17 марта 2025 года № 27/212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№25/192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2025 – 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93 865,1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2 665,1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90 993,0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93 891,0 тысяча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25,9 тысяч тенге: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2025 года №27/212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№25/192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