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6518" w14:textId="b2a6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21 января 2025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"QAZAQGAZ AIMAQ" на земельный участок из земель запаса Каракиянского района общей площадью 0,7676 гектар для размещения и эксплуатации газопровода высокого давления без изъятия у землепользователей сроком на 10 (десять)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