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1036" w14:textId="fd51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14 марта 2025 года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19, 69 Земельного кодекса Республики Казахстан, аким села Курык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"QAZAQGAZ AIMAQ" публичный сервитут сроком на 04 декабря 2034 года, без изъятия участков у земепользователей земельных участков общей площадью 1,0020 гектар на территории земли селе Курык в для размещения и эксплуатации газопровода низкого давления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	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Земли землепользевателей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0,5514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1,0020 гектар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