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8e5" w14:textId="96c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0,4600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землепользевателей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0,4600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