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294" w14:textId="20f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0,2442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