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04f6" w14:textId="eba0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сел, сельских округов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6 января 2025 года № 24/205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Каракиянского районного маслихата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сел, сельских округов на 2025 - 2027 годы согласно приложениям 1, 2, 3, 4, 5, 6, 7, 8, 9, 10, 11, 12, 13, 14, 15, 16, 17, 18, 19, 20 и 21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1 984 000,0 тысячи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467 431,0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1 356,0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4 305,0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1 510 908,0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1 984 000,0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 – 0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на 2025 год в бюджеты сел и сельских округов выделена субвенция в сумме 1 510 853,0 тысяч тенге, в том числе: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120 664,0 тысяч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- 174 191,0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335 798,0 тысячи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165 519,0 тысячи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228 116,0 тысяч тенге;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- 110 884,0 тысяч тенге;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154 629,0 тысяч тенге.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1 025 959,0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1 011 259,0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10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1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1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1 077 257,0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1 061 822,0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11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января 2025 года № 24/205</w:t>
            </w:r>
          </w:p>
        </w:tc>
      </w:tr>
    </w:tbl>
    <w:bookmarkStart w:name="z11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