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4800" w14:textId="9b94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Мунайшы Каракиянского района Мангистауской области от 7 марта 2025 года № 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Мунайшы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0,0732 гектар на территории земли в селе Мунайшы, для размещения и эксплуатации Газопровод низкого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Мунайшы"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Мунайши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марта 2025 года № 17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"QAZAQGAZ AIMAQ"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13197007606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13197007772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13197007076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13197007255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