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89db" w14:textId="0a989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Сенек Каракиянского района Мангистауской области от 18 февраля 2025 года № 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Сенек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Акционерному обществу "QAZAQGAZ AIMAQ" публичный сервитут сроком на 10 (десять) лет, без изъятия участков у земепользователей земельных участков общей площадью 0,0006 гектар на территории земли в селе Сенек для размещение и использование газопровода среднего давления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Сенек"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А.Ерболов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села Сенек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февраля 2025 года №08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подлежащих публичного сервитуту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землепользователей и категории земель в земле, где будут предоставлены земельные участки.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Обем разметки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 села Сенек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