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2522" w14:textId="95b2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Сенек Каракиянского района Мангистауской области от 18 февраля 2025 года № 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Сенек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0,1330 гектар на территории земли в селе Сенек для размещение и использование газопровода среднего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Сенек"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Сенек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февраля 2025 года №09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подлежащих публичного сервитуту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землепользователей и категории земель в земле, где будут предоставлены земельные участки.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Обем разметки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села Сенек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13-197-019-146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