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9909" w14:textId="c4f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0,3881 гектар на территории микрорайона Т.Аубакирова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13-197-006-1573 (опоры ЛЭП)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