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82e6" w14:textId="6878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Жетыбай Каракиянского района Мангистауской области от 3 февраля 2025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Жетыбай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акционерному обществу "QAZAQGAZ AIMAQ" публичный сервитут сроком на 10 (десять) лет, без изъятия участков у землепользователей земельных участков общей площадью 0,4873 гектар на территории в селе Жетыбай для размещения и эксплуатации газопровода низкого давления,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Жетыбай"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Жетыбай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Кошкинов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Жетыбай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3 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категории земель и землепользователей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земель,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"QAZAQGAZ AIMAQ"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13-197-006-995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13-197-006-443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13-197-006-869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13-197-006-526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13-197-006-583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13-197-006-964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13-197-006-519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13-197-006-918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13-197-006-523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13-197-006-567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13-197-006-098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13-197-006-905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13-197-006-446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13-197-006-563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13-197-006-655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13-197-006-1056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13-197-006-1064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13-197-006-548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13-197-006-1007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13-197-006-981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13-197-006-932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13-197-006-097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13-197-006-934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13-197-006-690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13-197-006-958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13-197-006-1571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