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da11" w14:textId="b78d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Тупкараганского от 31 декабря 2024 года № 5 "Об объявлении чрезвычайной ситуации техногенного характера местного масштаба"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Тупкараганского района Мангистауской области от 24 января 2025 года № 1. Утратило силу решением акима Тупкараганского района Мангистауской области от 14 февраля 2025 года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 акима Тупкараганского района Мангистауской области от 14.02.2025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Тупкараганского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акима Тупкараганского района от 31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объявлении чрезвыйчайной ситуации техногенного характера местного масштаба".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заместителя акима района Д.Жантуарова.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Е.Кумискалиев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