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a879" w14:textId="7b0a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сел, сельского округа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8 января 2025 года № 24/123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бюджет города районного значения, сел, сельского округа на 2025-2027 годы согласно приложениям 1, 2, 3, 4, 5, 6 ,7, 8, 9, 10, 11, 12, 13, 14, 15, 16, 17 и 18 к настоящему решению,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2 842 414,0 тысяч тенге, в том числе: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468 062,0 тысячи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38 830,0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2 335 254,0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- 2 842 414,0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объемы бюджетных субвенций, передаваемых из районного бюджета в бюджеты города районного значения, сел, сельского округа в сумме 600,0 тысяч тенге, в том числе: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Форт- Шевченко - 100,0 тысяч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Акшукур – 100,0 тысяч тенге;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Баутино – 100,0 тысяч тенге;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Сайын Шапагатов – 100,0 тысяч тенге;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Таушык – 100,0 тысяч тенге;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Кызылозен – 100,0 тысяч тенге.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№24/123 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976 050,5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796 786,5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986 050,5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2025 год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2026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2027 год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№24/123 </w:t>
            </w:r>
          </w:p>
        </w:tc>
      </w:tr>
    </w:tbl>
    <w:bookmarkStart w:name="z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№24/123 </w:t>
            </w:r>
          </w:p>
        </w:tc>
      </w:tr>
    </w:tbl>
    <w:bookmarkStart w:name="z9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975 618,5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874 984,5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874 984,5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24/123</w:t>
            </w:r>
          </w:p>
        </w:tc>
      </w:tr>
    </w:tbl>
    <w:bookmarkStart w:name="z9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24/123</w:t>
            </w:r>
          </w:p>
        </w:tc>
      </w:tr>
    </w:tbl>
    <w:bookmarkStart w:name="z10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11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11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12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785 457,0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12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№24/123</w:t>
            </w:r>
          </w:p>
        </w:tc>
      </w:tr>
    </w:tbl>
    <w:bookmarkStart w:name="z13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 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