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07b60" w14:textId="3e07b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2024 года № 147 "О бюджете города Костаная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4 марта 2025 года № 156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города Костаная на 2025-2027 годы" от 30 декабря 2024 года № 147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Костаная на 2025-2027 годы согласно приложениям 1, 2 и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125 986 224,3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85 802 082,0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574 937,0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14 654 984,0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24 954 221,3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135 654 488,2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-335 706,0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3 373 914,3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-12 706 472,2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12 706 472,2 тысячи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города на 2025 год в сумме 700 000,0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Байгабулов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</w:t>
            </w:r>
          </w:p>
        </w:tc>
      </w:tr>
    </w:tbl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2025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125 986 224,3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85 802 082,0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47 733 560,0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21 593 410,0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26 140 150,0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26 696 265,0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26 696 265,0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5 415 363,0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1 743 882,0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2 705 395,0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2 133 558,0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3 251 499,0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3 251 499,0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14 654 984,0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13 709 812,0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13 709 812,0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24 954 221,3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24 954 221,3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24 954 221,3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135 654 488,2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2 849 886,2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770 855,2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714 176,7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693 459,4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1 788 690,8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1 709 416,8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980 868,6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8 113 226,8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5 900 732,8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5 900 732,8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536 501,4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37 528 523,2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26 619 357,9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1 324 205,8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1 324 205,8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17 879 450,1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13 897 924,8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3 981 525,3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7 415 702,0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8 472 230,3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8 472 230,3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5 237 817,3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1 945 913,9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367 803,7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350 603,7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455 315,2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354 482,2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23 336 524,4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14 253 448,4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14 253 448,4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2 383 792,3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11 869 656,1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9 083 076,0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9 083 076,0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7 857 414,0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1 898 997,9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1 898 997,9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1 198 997,9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1 198 997,9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57 326 468,7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57 326 468,7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57 326 468,7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3 373 914,3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3 373 914,3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3 373 914,3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3 373 914,3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3 373 914,3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3 373 914,3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-12 706 472,2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12 706 472,2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</w:t>
            </w:r>
          </w:p>
        </w:tc>
      </w:tr>
    </w:tbl>
    <w:bookmarkStart w:name="z4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2026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122 574 934,8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90 854 513,0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50 675 192,0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23 279 937,0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27 395 255,0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28 288 451,0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28 288 451,0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5 686 132,0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2 815 664,0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2 215 235,0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3 389 074,0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3 389 074,0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18 490 707,0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17 513 276,0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17 513 276,0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977 431,0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12 626 030,8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12 626 030,8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12 626 030,8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120 230 145,0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429 099,2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386 078,2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21 681 643,9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13 471 084,7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11 954 190,7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11 355 546,5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598 644,2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5 226 567,2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5 226 567,2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2 348 536,2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19 392 159,0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10 709 083,0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10 709 083,0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8 412 225,0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7 857 414,0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6 294 083,9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6 294 083,9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4 095 105,9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4 095 105,9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59 121 705,0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59 121 705,0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59 121 705,0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59 121 705,0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3 630 956,8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3 630 956,8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3 630 956,8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3 630 956,8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3 630 956,8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3 630 956,8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-950 461,0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950 461,0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</w:t>
            </w:r>
          </w:p>
        </w:tc>
      </w:tr>
    </w:tbl>
    <w:bookmarkStart w:name="z4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2027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109 287 229,0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95 989 676,0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53 320 619,0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24 520 854,0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28 799 765,0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30 233 643,0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30 233 643,0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5 970 438,0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3 820 802,0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1 922 630,0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2 931 448,0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2 300 998,0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496 917,0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496 917,0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5 996 805,0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4 985 503,0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4 985 503,0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894 942,0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114 509 695,0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14 046 545,0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6 877 256,0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1 890 655,1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17 769 445,0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9 086 369,0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9 086 369,0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7 857 414,0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8 212 602,9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8 212 602,9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6 160 195,9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6 160 195,9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62 077 790,0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62 077 790,0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62 077 790,0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62 077 790,0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-4 886 760,0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4 886 760,0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