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653f" w14:textId="4666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марта 2025 года № 490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24 февраля 2025 года № 71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расположенный по адресу: город Костанай, северная часть Притобольского парка, для прокладки подъездных путей, общей площадью 0,7598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