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b01" w14:textId="1497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мая 2025 года № 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9 апреля 2025 года № 157, № 158, № 159, № 160, № 161, № 162, № 163, № 164, № 165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государственных активов и закупок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"Отдел государственных активов и закупок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расположенный по адресу: город Костанай, улица Каирбекова, 31, общей площадью 0,0211 гектар, для обслуживания сети канализации;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участок, расположенный по адресу: город Костанай, 6 микрорайон, дом 106, 106А, общей площадью 0,0084 гектар, для обслуживания сети канализации;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участок, расположенный по адресу: город Костанай, 6 микрорайон, дом 106, 106А, общей площадью 0,0271 гектар, для обслуживания сети теплоснабжения;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земельный участок, расположенный по адресу: город Костанай, 6 микрорайон, дом 106, 106А, общей площадью 0,0087 гектар, для обслуживания сети водоснабжения;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участок, расположенный по адресу: город Костанай, город Костанай, улица Каирбекова, 31, общей площадью 0,0117 гектар, для обслуживания сети водоснабжения;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расположенный по адресу: город Костанай, город Костанай, улица Рудненская, дом 100, общей площадью 0,0306 гектар, для обслуживания сети канализации;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земельный участок, расположенный по адресу: город Костанай, город Костанай, улица Каирбекова, 31, общей площадью 0,0244 гектар, для обслуживания сети теплоснабжения;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земельный участок, расположенный по адресу: город Костанай, город Костанай, улица Центральная, 3, общей площадью 0,0344 гектар, для обслуживания сети канализации;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земельный участок, расположенный по адресу: город Костанай, город Костанай, улица Центральная, 3, общей площадью 0,0338 гектар, для обслуживания сети водоснабжения.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