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0892" w14:textId="7890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"ARQALYQREMSERVIC"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5 января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"ARQALYQREMSERVIC" публичный сервитут для проведения операций по разведке твердых полезных ископаемых на земельный участок общей площадью 853,0724 гектаров, расположенный на территории Ашутастинского сельского округа города Аркалыка, находящегося в 15 километре юго-западнее города Аркалыка, сроком до 18 октября 2030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