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bd11" w14:textId="35ab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18 ноября 2022 года № 476 "Об утверждении Положения о государственном учреждении "Отдел занятости и социальных программ акимата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января 2025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18 ноября 2022 года № 476 "Об утверждении Положения о государственном учреждении "Отдел занятости и социальных программ акимата города Аркалыка"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Аркалыка",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Аркалыка"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Аркалыка" (далее - Учреждение)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Аркалыка.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подведомственные учреждения: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имеет право выступать стороной гражданско-правовых отношений от имени государства, если оно уполномочено на это осуществляется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Учреждения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110300, Республика Казахстан, Костанайская область, город Аркалык, проспект Абая, 62.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бюджетным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поддержки малообеспеченных семей, ветеранов, лиц с инвалидностью и других отдельных категорий нуждающихся граждан;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учреждений, находящихся в ведении Учреждения;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нуждающимся гражданам;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центрами трудовой мобильности в целях обеспечения содействия занятости населения.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установленной законодательством Республики Казахстан запрашивать и получать необходимую информацию от других государственных органов, должностных лиц, организаций и их руководителей, граждан для выполнения своих функций; предоставлять юридическим и физическим лицам информацию по вопросам, отнесенным к компетенции Учреждения;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комиссий, на заседаниях и совещаниях аппарата акима города, городских служб и подразделений и других мероприятиях связанных с деятельностью Учреждения;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руководству предложения по улучшению и совершенствованию работы Учреждения, на обеспечение надлежащих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центральных исполнительных органов, а также акима и акимата области;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обращений, жалоб и заявлений граждан по вопросам, входящим в сферу деятельности Учреждения;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по вопросам, отнесенным к компетенции Учреждения;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Учреждения;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за организацией деятельности подведомственных учреждений по вопросам, отнесенным к компетенции Учреждения;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корректировка бюджетных программ Учреждения в соответствии с бюджетным законодательством Республики Казахстан;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проведение и анализ государственных закупок товаров, работ и услуг для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подведомственных государственных учреждений;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рабочего органа специальной комиссии оказания социальной помощи отдельным категориям нуждающихся граждан, по решениям местных исполнительных органов, и вынесению заключений о необходимости оказания социальной помощи;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физических и юридических лиц и принятие необходимых мер;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некоммерческими (неправительственными) организациями;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о предоставлении специальных социальных услуг лицам (семьям), признанным нуждающимися в специальных социальных услугах;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организаций с рисками высвобождения и сокращения рабочих мест;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санаторно-курортного лечения лиц с инвалидностью и детей с инвалидностью в соответствии с индивидуальной программой абилитации и реабилитации лица с инвалидностью;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государственной адресной социальной помощи;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жилищной помощи за счет средств местного бюджета;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регулированию системы социального партнерства;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обеспечение работы городской трехсторонней комиссии по социальному партнерству;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и социальной защиты населения;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государственной и ведомственной отчетности, ведение бухгалтерского учета и отчетности в установленном порядке;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регистрации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выдача, продление и отзыв разрешений трудовым иммигрантам для осуществления трудовой деятельности на территории города Аркалыка;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государственной услуги "Выдача удостоверения реабилитированному лицу";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возмещения затрат на обучение на дому детей с ограниченными возможностями из числа детей с инвалидностью по индивидуальному учебному плану.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Учреждения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и обязанности работников государственного учреждения;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должности работников государственного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Казахстан, поощрение работников государственного учреждения, оказание материальной помощи, наложение на них дисциплинарных взысканий;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структурных подразделениях государственного учреждения, должностные инструкции его работников;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Учреждения;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планы финансирования администратора бюджетных программ и Учреждения по обязательствам и платежам;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коррупцию среди подчиненных и по предупреждению совершения коррупционных правонарушений подчиненными сотрудниками по противодействию коррупции;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государственного учреждения в период его отсутствия осуществляется лицом, его замещающим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Взаимоотношения между администрацией государственного учреждения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о государственной службе;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 государственного учреждения несут ответственность за своевременное и полное выполнение возложенных на них задач и поручения руководителя государственного органа;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Учреждением, относится к коммунальной собственности.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8"/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Учреждения осуществляются в соответствии с гражданским законодательством Республики Казахстан.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