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5842" w14:textId="a1e5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145 "О бюджетах сел и сельских округов города Аркалыка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марта 2025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2025-2027 годы" от 30 декабря 2024 года № 145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43515,0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39772,0 тысяч тенге, из них объем субвенций – 21172,0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44582,9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-1067,9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1067,9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1067,9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2025-2027 годы согласно приложениям 4, 5, 6 соответственно, в том числе на 2025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72462,0 тысяч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6782,0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65680,0 тысяч тенге, из них объем субвенций – 26780,0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75351,7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- 2889,7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2889,7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2889,7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Екидин города Аркалыка на 2025-2027 годы согласно приложениям 7, 8, 9 соответственно, в том числе на 2025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27110,0 тысяч тенге, в том числе по: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26304,0 тысяч тенге, из них объем субвенций – 26304,0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27222,5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-112,5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112,5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Жалгызтал города Аркалыка на 2025-2027 годы согласно приложениям 10, 11, 12 соответственно, в том числе на 2025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26319,0 тысяч тенге, в том числе по: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4278,0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22041,0 тысяч тенге, из них объем субвенций – 21441,0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28824,3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-2505,3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2505,3 тысяч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2505,3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Әбдіғаппар Хан города Аркалыка на 2025-2027 годы согласно приложениям 13, 14, 15 соответственно, в том числе на 2025 год в следующих объемах: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28852,0 тысяч тенге, в том числе по: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1417,0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27435,0 тысяч тенге, из них объем субвенций – 27435,0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28958,6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-106,6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106,6 тысяч тенге.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106,6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Коктау города Аркалыка на 2025-2027 годы согласно приложениям 16, 17, 18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24229,0 тысяч тенге, в том числе по: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1372,0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22857,0 тысяч тенге, из них объем субвенций – 20757,0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24291,0 тысяча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62,0 тысяч тенге.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62,0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Уштобе города Аркалыка на 2025-2027 годы согласно приложениям 19, 20, 21 соответственно, в том числе на 2025 год в следующих объемах: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27894,0 тысяч тенге, в том числе по: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2952,0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24942,0 тысяч тенге, из них объем субвенций – 23342,0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29112,5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-1218,5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1218,5 тысяч тенге.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1218,5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Фурманово города Аркалыка на 2025-2027 годы согласно приложениям 22, 23, 24 соответственно, в том числе на 2025 год в следующих объемах: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39967,0 тысяч тенге, в том числе по: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7262,0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128,0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32577,0 тысяч тенге, из них объем субвенций – 29077,0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42980,8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-3013,8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3013,8 тысяч тенге.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3013,8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Целинный города Аркалыка на 2025-2027 годы согласно приложениям 25, 26, 27 соответственно, в том числе на 2025 год в следующих объемах: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26424,0 тысяч тенге, в том числе по: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4742,0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21682,0 тысяч тенге, из них объем субвенций – 21082,0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27637,5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-1213,5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1213,5 тысяч тенге.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1213,5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Ашутастинского сельского округа города Аркалыка на 2025-2027 годы согласно приложениям 28, 29, 30 соответственно, в том числе на 2025 год в следующих объемах: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37552,0 тысяч тенге, в том числе по: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8645,0 тысячи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28907,0 тысяч тенге, из них объем субвенций – 26907,0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42192,8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- 4640,8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4640,8 тысяч тенге.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4640,8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Каиндинского сельского округа города Аркалыка на 2025-2027 годы согласно приложениям 31, 32, 33 соответственно, в том числе на 2025 год в следующих объемах: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25812,0 тысяч тенге, в том числе по: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1020,0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24792,0 тысяч тенге, из них объем субвенций – 23892,0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26953,8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- 1141,8 тысяч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1141,8 тысяч тенге.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1141,8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Молодежного сельского округа города Аркалыка на 2025-2027 годы согласно приложениям 34, 35, 36 соответственно, в том числе на 2025 год в следующих объемах: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29909,0 тысяч тенге, в том числе по: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8627,0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21282,0 тысяч тенге, из них объем субвенций – 20682,0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31515,4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-1606,4 тысяч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1606,4 тысяч тенге.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1606,4 тысяч тенге.";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Родинского сельского округа города Аркалыка на 2025-2027 годы согласно приложениям 37, 38, 39 соответственно, в том числе на 2025 год в следующих объемах: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267296,0 тысяч тенге, в том числе по: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20105,0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247191,0 тысяч тенге, из них объем субвенций – 33691,0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277316,3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-10020,3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10020,3 тысяч тенге.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10020,3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2025 год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7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2025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трансфертов/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8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2025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9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2025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трансфертов/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0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Әбдіғаппар хан города Аркалыка на 2025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1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2025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3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2025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4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2025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2025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трансфертов/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7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2025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8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2025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9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2025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трансфертов/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