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d858" w14:textId="db0d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8 января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финансов акимата города Лисаковска" из категории земель населенных пунктов публичный сервитут на земельный участок для обслуживания и эксплуатации газопровода по адресу: город Лисаковск, общей площадью 0,0503 гектара по объекту "Подводящий газопровод".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