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41c8c" w14:textId="8f41c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1 апреля 2022 года № 120 "Об утверждении Положения о государственном учреждении "Отдел занятости и социальных программ акимата города Лисаковска"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8 января 2025 года № 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Лисаковский городской акимат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от 1 апреля 2022 года № 120 "Об утверждении Положения о государственном учреждении "Отдел занятости и социальных программ акимата города Лисаковска"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занятости и социальных программ акимата города Лисаковска", утвержденном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Отдел имеет подведомственные учреждения: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поддержки семьи" государственного учреждения "Отдел занятости и социальных программ акимата города Лисаковска;";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Лисаковска.";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осуществление государственных закупок в соответствии с действующим законодательством;";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6), 12), 13)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20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"назначает на должность и освобождает от должности: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коммунального государственного учреждения "Центр поддержки семьи" государственного учреждения "Отдел занятости и социальных программ акимата города Лисаковска";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директора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акимата города Лисаковска.";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Реорганизация и упразднение Отдела осуществляются в соответствии с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организаций, находящихся в ведении Отдела: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коммунальное государственное учреждение "Центр поддержки семьи" государственного учреждения "Отдел занятости и социальных программ акимата города Лисаковска";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акимата города Лисаковска.".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акимата города Лисаковска" в установленном законодательством Республики Казахстан порядке обеспечить: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органов юстиции о внесенных изменениях в вышеуказанное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Лисаковска после его официального опубликования.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