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62fb" w14:textId="edb6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2024 года № 110 "О районном бюджете Алтынсаринского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25 февраля 2025 года № 127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Алтынсаринского района на 2025-2027 годы" от 27 декабря 2024 года № 110,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Алтынсаринского района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3741089,7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1508534,0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9384,0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2219171,7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3779310,8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30056,0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86504,0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56448,0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- 68277,1 тысяча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68277,1 тысяча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Алтынсаринского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3741089,7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потерпевшими и Фонд поддержки инфраструктуры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2219171,7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2218893,9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Нацианального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