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1ea" w14:textId="4a73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262 "О бюджете Аманкарагайского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Аманкарагайского сельского округа Аулиекольского района на 2025-2027 годы" от 27 декабря 2024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Аманкарагайского сельского округа на 2025-2027 годы согласно приложениям 1, 2 и 3 соответственно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260 256,8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68 416,0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189 171,8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273 675,9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- 13 419,1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13 419,1 тысяча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