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fa20" w14:textId="b85f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2024 года № 264 "О бюджете Диевского сельского округа Аулиекольского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6 марта 2025 года № 290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Диевского сельского округа Аулиекольского района на 2025-2027 годы" от 27 декабря 2024 года № 264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Диевского сельского округа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37 689,5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16 427,0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1 707,0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19 398,5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41 355,7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- 3 666,2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3 666,2 тысячи тенге.".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Диевского сельского округа Аулиекольского района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3666,2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