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7ce4" w14:textId="0677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265 "О бюджете Новонежинского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Новонежинского сельского округа Аулиекольского района на 2025-2027 годы" от 27 декабря 2024 года № 265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Новонежинского сельского округа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53 921,5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28 925,0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24 314,5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62 010,3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- 8 088,8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8 088,8 тысяч тенге. 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