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5d1c" w14:textId="f8a5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2024 года № 266 "О бюджете Казанбасского сельского округа Аулиекольского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6 марта 2025 года № 292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Казанбасского сельского округа Аулиекольского района на 2025-2027 годы" от 27 декабря 2024 года № 266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Казанбасского сельского округа на 2025-2027 годы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209 870,5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8 602,0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285,0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200 784,5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210 438,1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- 567,6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567,6 тысяч тенге.".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Казанбасского сельского округа Аулиекольского района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209870,5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567,6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