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e28e" w14:textId="929e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269 "О бюджете Сулукольского сельского округа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марта 2025 года № 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Сулукольского сельского округа Аулиекольского района на 2025-2027 годы" от 27 декабря 2024 года № 269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Сулукольского сельского округа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103 786,5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99 726,5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103 982,9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- 196,4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196,4 тысячи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