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ab1a" w14:textId="654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270 "О бюджете села Тимофеевка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Тимофеевка Аулиекольского района на 2025-2027 годы" от 27 декабря 2024 года № 270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Тимофеевка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38 743,6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- 1 623,1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1 623,1 тысяча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