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6dec" w14:textId="04b6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272 "О бюджете села Первомайское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Первомайское Аулиекольского района на 2025-2027 годы" от 27 декабря 2024 года № 272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Первомайское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28 216,5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24 000,5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29 046,4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- 829,9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829,9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