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5501" w14:textId="8b75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Новонежинского сельского округа Аулиекольского района от 23 октября 2024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Новонежинского сельского округа Аулиекольского района Костанайской области от 4 апреля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1 апреля 2025 года № 01-22/168,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Калинин, Новонежинского сельского округа, Аулиекольского района,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Новонежинского сельского округа Аулиекольского района от 23 октября 2024 года № 7 "Об установлении ограничительных мероприятий" (зарегистрировано в Реестре государственной регистрации нормативных правовых актов под № 201940).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Новонежинского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включение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Новонежинского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 Управление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Ж. Тургумбаев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"Аулиекольская районная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инспекция Комитета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А. Тайшибаев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___________________ 2025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