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85af" w14:textId="e6a8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Новоселовского сельского округа Аулиекольского района от 14 января 2025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Новоселовского сельского округа Аулиекольского района Костанайской области от 4 апреля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1 апреля 2025 года № 01-22/169,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товарищества с ограниченной ответственностью "ИНСПЭК" села Новоселовка, Новоселовского сельского округа, Аулиекольского района,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Новоселовского сельского округа Аулиекольского района от 14 января 2025 года № 1 "Об установлении ограничительных мероприятий" (зарегистрировано в Реестре государственной регистрации нормативных правовых актов под № 206495).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Новоселовского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санитарно-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Тургумбаев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"Аулиекольская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территориальная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Министерства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А. Тайшибаев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"___"___________2025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