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ca8d" w14:textId="7fbc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Денисовского районного маслихата Костанайской области от 30 декабря 2024 года № 78 "О бюджетах сел и сельских округов Денисовского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марта 2025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2025-2027 годы" от 30 декабря 2024 года № 78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60627,0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51541,0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61450,9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823,9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Архангельского сельского округа предусмотрен возврат целевых текущих трансфертов, в бюджет района, в сумме 0,6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Аршалинского сельского округа на 2025-2027 годы согласно приложениям 4, 5 и 6 соответственно, в том числе на 2025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84714,0 тысяч тенге, в том числе по: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10250,0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73294,0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85205,7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- 491,7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491,7 тысячи тенге.";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Аршалинского сельского округа предусмотрен возврат целевых текущих трансфертов, в бюджет района, в сумме 0,2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Аятского сельского округа на 2025-2027 годы согласно приложениям 7, 8 и 9 соответственно, в том числе на 2025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298361,3 тысяч тенге, в том числе по: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15021,0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282340,3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300931,9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- 2570,6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2570,6 тысяч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Аятского сельского округа предусмотрен возврат целевых текущих трансфертов, в бюджет района, в сумме 0,4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Глебовка на 2025-2027 годы согласно приложениям 10, 11 и 12 соответственно, в том числе на 2025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28345,7 тысячи тенге, в том числе по: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5287,0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22058,7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29117,8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- 772,1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772,1 тысяч тенге.";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села Глебовка предусмотрен возврат целевых текущих трансфертов, в бюджет района, в сумме 0,2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Денисовского сельского округа на 2025-2027 годы согласно приложениям 13, 14 и 15 соответственно, в том числе на 2025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668115,0 тысяч тенге, в том числе по: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111978,0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4040,0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552097,0 тысячи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681113,9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- 12998,9 тысячи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12998,9 тысячи тенге.";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Денисовского сельского округа предусмотрен возврат целевых текущих трансфертов, в бюджет района, в сумме 8,9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Красноармейского сельского округа на 2025-2027 годы согласно приложениям 16, 17 и 18 соответственно, в том числе на 2025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34218,0 тысяч тенге, в том числе по: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14304,0,0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18914,0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39570,0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- 5352,0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5352,0 тысяч тенге.";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Красноармейского сельского округа предусмотрен возврат целевых текущих трансфертов, в бюджет района, в сумме 0,1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Крымское на 2025-2027 годы согласно приложениям 19, 20 и 21 соответственно, в том числе на 2025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114056,4 тысячи тенге, в том числе по: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6975,0 тысячи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1562,0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105519,4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114281,8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- 225,4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225,4 тысяч тенге.";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села Крымское предусмотрен возврат целевых текущих трансфертов, в бюджет района, в сумме 1,8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Перелески на 2025-2027 годы согласно приложениям 22, 23 и 24 соответственно, в том числе на 2025 год в следующих объемах: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247729,6 тысячи тенге, в том числе по: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8693,0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238036,6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248154,4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- 424,8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424,8 тысяч тенге.";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Учесть, что в бюджете села Перелески предусмотрен возврат целевых текущих трансфертов, в бюджет района, в сумме 0,1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Покровского сельского округа на 2025-2027 годы согласно приложениям 25, 26 и 27 соответственно, в том числе на 2025 год в следующих объемах: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51432,8 тысяч тенге, в том числе по: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8384,0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42048,8 тысячи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51815,7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- 382,9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тенге.";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Учесть, что в бюджете села Покровка предусмотрен возврат целевых текущих трансфертов, в бюджет района, в сумме 0,2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Приреченского сельского округа на 2054-2027 годы согласно приложениям 28, 29 и 30 соответственно, в том числе на 2025 год в следующих объемах: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46709,5 тысячи тенге, в том числе по: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15010,0 тысячи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30699,5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47223,1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- 513,6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513,6 тысяч тенге.";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Учесть, что в бюджете Приреченского сельского округа предусмотрен возврат целевых текущих трансфертов, в бюджет района, в сумме 0,6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Свердловского сельского округа на 2025-2027 годы согласно приложениям 31, 32 и 33 соответственно, в том числе на 2025 год в следующих объемах: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26095,0 тысячи тенге, в том числе по: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7785,0 тысяч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17310,0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26401,0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- 306,0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306,0 тысяч тенге.";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Учесть, что в бюджете Свердловского сельского округа предусмотрен возврат целевых текущих трансфертов, в бюджет района, в сумме 1,5 тысяч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Тельманского сельского округа на 2025-2027 годы согласно приложениям 34, 35 и 36 соответственно, в том числе на 2025 год в следующих объемах: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233870,2 тысяч тенге, в том числе по: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12455,0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220415,2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235200,3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- 1330,1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1330,1 тысяч тенге.";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Учесть, что в бюджете Тельманского сельского округа предусмотрен возврат целевых текущих трансфертов, в бюджет района, в сумме 1,7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2026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4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2027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6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2026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2027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0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2026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3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2027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2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3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2026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4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2027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5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- 12998,9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36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2026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7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2027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38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2025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9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2026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1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2027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3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2026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4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2027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5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6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2026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7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2027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8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49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2026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50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2027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52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5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2026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54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2027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55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56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2026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57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2027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58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</w:t>
            </w:r>
          </w:p>
        </w:tc>
      </w:tr>
    </w:tbl>
    <w:bookmarkStart w:name="z59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Денисовского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60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2027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