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590c" w14:textId="cc95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Джангельдинского района от 28 марта 2024 года № 1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Джангельдинского района Костанайской области от 8 января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протоколом внепланового заседания районной комиссии по предупреждению и ликвидации чрезвычайных ситуаций от 05 января 2025 года № 1 аким Джангельдинского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Джангельдинcкого района от 28 марта 2024 года № 1 "Об объявлении чрезвычайной ситуации природного характера".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Джангельдинского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Джангельдинского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