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2d7a2" w14:textId="0d2d7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31 декабря 2024 года № 120 "О бюджетах сел, сельских округов Джангельдинского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24 апреля 2025 года № 144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Джангельдинский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бюджетах сел, сельских округов Джангельдинского района на 2025-2027 годы" от 31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Акколь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42 354,7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2 335,0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39 999,7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42 474,4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-139,7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139,7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села Аралбай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128 021,7 тысячи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1 460,0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50,0 тысячи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126 491,7 тысячи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129 474,9 тысячи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-1 453,2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1 453,2 тысяч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села Ахмет Байтұрсынұлы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35 501,8 тысячи тенге, в том числе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1 920,0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тысячи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33 581,8 тысячи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35 686,8 тысячи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-185,0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185,0 тысяч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села Сужарган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33 497,4 тысячи тенге, в том числе по: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1 250,0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тысячи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32 247,4 тысячи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35 110,6 тысячи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-1 613,2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1 613,2 тысяч тенге.",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села Торгай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398 405,0 тысячи тенге, в том числе по: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30 800,0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150,0 тысячи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367 455,0 тысячи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407 988,9 тысячи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- 9 583,9 тысяч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9 583,9 тысяч тенге.";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села Шеген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39 568,3 тысячи тенге, в том числе по: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2 270,0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100,0 тысячи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- 20,0 тысяч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37 178,3 тысячи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40 609,9 тысячи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- 1 041,6 тысяч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1 041,6 тысяч тенге.";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Акшиганакского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39 837,3 тысячи тенге, в том числе по: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2 870,0 тысяч тенге;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120,0 тысячи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36 847,3 тысячи тенге;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40 724,4 тысячи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- 887,1 тысяч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887,1 тысяч тенге.";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Албарбогетского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172 294,5 тысячи тенге, в том числе по: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5 950,0 тысяч тенге;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тысячи тенге;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- 20,0 тысяч тенге;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166 324,5 тысячи тенге;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174 719,5 тысячи тенге;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-2 425,0 тысяч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2 425,0 тысяч тенге.";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Жаркольского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216 159,8 тысячи тенге, в том числе по: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4 100,0 тысяч тенге;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40,0 тысячи тенге;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20,0 тысяч тенге;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211 999,8 тысячи тенге;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216 945,8 тысячи тенге;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-786,0 тысяч тенге;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786,0 тысяч тенге.";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Калам-Карасуского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35 732,4 тысячи тенге, в том числе по: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1 550,0 тысяч тенге;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тысячи тенге;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34 182,4 тысячи тенге;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35 733,4 тысячи тенге;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-1,3 тысяч тенге;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1,3 тысяч тенге.";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Утвердить бюджет Кызбельского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616 076,9 тысячи тенге, в том числе по: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8 410,0 тысяч тенге;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200,0 тысячи тенге;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607 466,9 тысячи тенге;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620 130,8 тысячи тенге;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-6 187,3 тысяч тенге;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6 187,3 тысяч тенге.";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Утвердить бюджет Шилийского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36 121,0 тысячи тенге, в том числе по: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2 490,0 тысяч тенге;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50,0 тысячи тенге;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33 581,0 тысяч тенге;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36 442,1 тысяч тенге;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-321,1 тысяч тенге;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321,1 тысяч тенге.";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Джангельдинского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Ержигитова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59"/>
    <w:bookmarkStart w:name="z17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60"/>
    <w:bookmarkStart w:name="z17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учреждение "Отдел экономики</w:t>
      </w:r>
    </w:p>
    <w:bookmarkEnd w:id="161"/>
    <w:bookmarkStart w:name="z18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финансов Джангельдинского</w:t>
      </w:r>
    </w:p>
    <w:bookmarkEnd w:id="162"/>
    <w:bookmarkStart w:name="z18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района"</w:t>
      </w:r>
    </w:p>
    <w:bookmarkEnd w:id="163"/>
    <w:bookmarkStart w:name="z18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Е. Биржикенов</w:t>
      </w:r>
    </w:p>
    <w:bookmarkEnd w:id="164"/>
    <w:bookmarkStart w:name="z18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 2025 года</w:t>
      </w:r>
    </w:p>
    <w:bookmarkEnd w:id="1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</w:t>
            </w:r>
          </w:p>
        </w:tc>
      </w:tr>
    </w:tbl>
    <w:bookmarkStart w:name="z194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Акколь Джангельдинского района на 2025 год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Возввврат неиспользованных (не полностью испльзованных) целевых трансперов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Бюджетный дефицит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</w:t>
            </w:r>
          </w:p>
        </w:tc>
      </w:tr>
    </w:tbl>
    <w:bookmarkStart w:name="z205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Аралбай Джангельдинского района на 2025 год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126491,7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средство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Возввврат неиспользованных (не полностью испльзованных) целевых трансперов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Бюджетный дефицит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</w:t>
            </w:r>
          </w:p>
        </w:tc>
      </w:tr>
    </w:tbl>
    <w:bookmarkStart w:name="z216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Ахмет Байтұрсынұлы Джангельдинского района на 2025 год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Бюджетный дефицит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</w:t>
            </w:r>
          </w:p>
        </w:tc>
      </w:tr>
    </w:tbl>
    <w:bookmarkStart w:name="z227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Сужарган Джангельдинского района на 2025 год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Возввврат неиспользованных (не полностью испльзованных) целевых трансперов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Бюджетный дефицит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</w:t>
            </w:r>
          </w:p>
        </w:tc>
      </w:tr>
    </w:tbl>
    <w:bookmarkStart w:name="z238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Торгай Джангельдинского района на 2025 год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средство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Возввврат неиспользованных (не полностью испльзованных) целевых трансперов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Бюджетный дефицит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</w:t>
            </w:r>
          </w:p>
        </w:tc>
      </w:tr>
    </w:tbl>
    <w:bookmarkStart w:name="z249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Шеген Джангельдинского района на 2025 год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Возввврат неиспользованных (не полностью испльзованных) целевых трансперов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Бюджетный дефицит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</w:t>
            </w:r>
          </w:p>
        </w:tc>
      </w:tr>
    </w:tbl>
    <w:bookmarkStart w:name="z260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Акшиганакского сельского округа Джангельдинского района на 2025 год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Возввврат неиспользованных (не полностью испльзованных) целевых трансперов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Бюджетный дефицит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</w:t>
            </w:r>
          </w:p>
        </w:tc>
      </w:tr>
    </w:tbl>
    <w:bookmarkStart w:name="z271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Албарбогетского сельского округа Джангельдинского района на 2025 год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средство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населенных пунктов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Бюджетный дефицит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</w:t>
            </w:r>
          </w:p>
        </w:tc>
      </w:tr>
    </w:tbl>
    <w:bookmarkStart w:name="z282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Жаркольского сельского округа Джангельдинского района на 2025 год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211999,8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Бюджетный дефицит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</w:t>
            </w:r>
          </w:p>
        </w:tc>
      </w:tr>
    </w:tbl>
    <w:bookmarkStart w:name="z293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Калам-Карасуского сельского округа Джангельдинского района на 2025 год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Возввврат неиспользованных (не полностью испльзованных) целевых трансперов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Бюджетный дефицит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</w:t>
            </w:r>
          </w:p>
        </w:tc>
      </w:tr>
    </w:tbl>
    <w:bookmarkStart w:name="z304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Кызбельского сельского округа Джангельдинского района на 2025 год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607466,9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Возввврат неиспользованных (не полностью испльзованных) целевых трансперов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Бюджетный дефицит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</w:t>
            </w:r>
          </w:p>
        </w:tc>
      </w:tr>
    </w:tbl>
    <w:bookmarkStart w:name="z315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Шилийского сельского округа Джангельдинского района на 2025 год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Возввврат неиспользованных (не полностью испльзованных) целевых трансперов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Бюджетный дефицит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