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8728" w14:textId="94f8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30 января 2025 года № 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земельные участки общей площадью 13,0 гектара, расположенные на территории Тохтаровского сельского округа Житикаринского района, для проведения операций по разведки твердых полезных ископаемых сроком на 1 год.</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