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0c2f" w14:textId="4e40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декабря 2024 года № 244 "О бюджете села Приречное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марта 2025 года № 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Приречное Житикаринского района на 2025-2027 годы" от 30 декабря 2024 года № 244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Приречное на 2025-2027 годы согласно приложениям 1, 2 и 3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26 714,5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23 466,5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27 457,7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-743,2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установка и сопровождение программного продукта "Парус-Каз.Бюджет" (Бюджетное планирование).";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